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055A" w14:textId="1BFF2F88" w:rsidR="00D14709" w:rsidRDefault="00C0379B" w:rsidP="001E2DC4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9850CA" wp14:editId="7373B833">
            <wp:simplePos x="0" y="0"/>
            <wp:positionH relativeFrom="page">
              <wp:posOffset>6207696</wp:posOffset>
            </wp:positionH>
            <wp:positionV relativeFrom="paragraph">
              <wp:posOffset>-908050</wp:posOffset>
            </wp:positionV>
            <wp:extent cx="1313815" cy="1313815"/>
            <wp:effectExtent l="0" t="0" r="0" b="0"/>
            <wp:wrapNone/>
            <wp:docPr id="1950237040" name="Grafik 1" descr="Ein Bild, das Schrift, Grafiken, Screenshot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237040" name="Grafik 1" descr="Ein Bild, das Schrift, Grafiken, Screenshot, Text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66B1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322368D" wp14:editId="27CF33B9">
            <wp:simplePos x="0" y="0"/>
            <wp:positionH relativeFrom="margin">
              <wp:align>left</wp:align>
            </wp:positionH>
            <wp:positionV relativeFrom="paragraph">
              <wp:posOffset>-151253</wp:posOffset>
            </wp:positionV>
            <wp:extent cx="1498387" cy="148817"/>
            <wp:effectExtent l="0" t="0" r="6985" b="3810"/>
            <wp:wrapNone/>
            <wp:docPr id="21" name="Grafik 20" descr="Ein Bild, das Screenshot, Grafiken, Grafikdesign, Schrift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BA7A6EBE-6F2C-74F3-3892-431FB88A95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0" descr="Ein Bild, das Screenshot, Grafiken, Grafikdesign, Schrift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BA7A6EBE-6F2C-74F3-3892-431FB88A95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387" cy="148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F8E35" w14:textId="3234F83D" w:rsidR="001D28B3" w:rsidRDefault="001D28B3" w:rsidP="001E2DC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18DFADDE" w14:textId="50593DAA" w:rsidR="00427197" w:rsidRDefault="00955243" w:rsidP="001E2DC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D14709">
        <w:rPr>
          <w:rFonts w:ascii="Arial" w:hAnsi="Arial" w:cs="Arial"/>
          <w:b/>
          <w:bCs/>
          <w:sz w:val="28"/>
          <w:szCs w:val="28"/>
          <w:lang w:val="de-DE"/>
        </w:rPr>
        <w:t>A</w:t>
      </w:r>
      <w:r w:rsidR="00D14709" w:rsidRPr="00D14709">
        <w:rPr>
          <w:rFonts w:ascii="Arial" w:hAnsi="Arial" w:cs="Arial"/>
          <w:b/>
          <w:bCs/>
          <w:sz w:val="28"/>
          <w:szCs w:val="28"/>
          <w:lang w:val="de-DE"/>
        </w:rPr>
        <w:t>nmelde</w:t>
      </w:r>
      <w:r w:rsidRPr="00D14709">
        <w:rPr>
          <w:rFonts w:ascii="Arial" w:hAnsi="Arial" w:cs="Arial"/>
          <w:b/>
          <w:bCs/>
          <w:sz w:val="28"/>
          <w:szCs w:val="28"/>
          <w:lang w:val="de-DE"/>
        </w:rPr>
        <w:t xml:space="preserve">formular </w:t>
      </w:r>
      <w:r w:rsidRPr="00427197">
        <w:rPr>
          <w:rFonts w:ascii="Arial" w:hAnsi="Arial" w:cs="Arial"/>
          <w:b/>
          <w:bCs/>
          <w:sz w:val="28"/>
          <w:szCs w:val="28"/>
          <w:lang w:val="de-DE"/>
        </w:rPr>
        <w:t xml:space="preserve">zur Teilnahme an der </w:t>
      </w:r>
      <w:proofErr w:type="gramStart"/>
      <w:r w:rsidRPr="00427197">
        <w:rPr>
          <w:rFonts w:ascii="Arial" w:hAnsi="Arial" w:cs="Arial"/>
          <w:b/>
          <w:bCs/>
          <w:sz w:val="28"/>
          <w:szCs w:val="28"/>
          <w:lang w:val="de-DE"/>
        </w:rPr>
        <w:t>BAU PreView</w:t>
      </w:r>
      <w:proofErr w:type="gramEnd"/>
      <w:r w:rsidRPr="00427197">
        <w:rPr>
          <w:rFonts w:ascii="Arial" w:hAnsi="Arial" w:cs="Arial"/>
          <w:b/>
          <w:bCs/>
          <w:sz w:val="28"/>
          <w:szCs w:val="28"/>
          <w:lang w:val="de-DE"/>
        </w:rPr>
        <w:t xml:space="preserve"> 2026</w:t>
      </w:r>
    </w:p>
    <w:p w14:paraId="5CAF8227" w14:textId="77777777" w:rsidR="00335511" w:rsidRPr="00FF422C" w:rsidRDefault="00955243" w:rsidP="001E2DC4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F422C">
        <w:rPr>
          <w:rFonts w:ascii="Arial" w:hAnsi="Arial" w:cs="Arial"/>
          <w:b/>
          <w:sz w:val="24"/>
          <w:szCs w:val="24"/>
          <w:lang w:val="de-DE"/>
        </w:rPr>
        <w:t xml:space="preserve">Veranstalter: </w:t>
      </w:r>
      <w:r w:rsidRPr="00FF422C">
        <w:rPr>
          <w:rFonts w:ascii="Arial" w:hAnsi="Arial" w:cs="Arial"/>
          <w:sz w:val="24"/>
          <w:szCs w:val="24"/>
          <w:lang w:val="de-DE"/>
        </w:rPr>
        <w:t>Messe München GmbH</w:t>
      </w:r>
    </w:p>
    <w:p w14:paraId="5420EBC8" w14:textId="615A3CE7" w:rsidR="00335511" w:rsidRPr="00FF422C" w:rsidRDefault="00955243" w:rsidP="001E2DC4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F422C">
        <w:rPr>
          <w:rFonts w:ascii="Arial" w:hAnsi="Arial" w:cs="Arial"/>
          <w:b/>
          <w:sz w:val="24"/>
          <w:szCs w:val="24"/>
          <w:lang w:val="de-DE"/>
        </w:rPr>
        <w:t xml:space="preserve">Datum: </w:t>
      </w:r>
      <w:r w:rsidR="001D28B3" w:rsidRPr="00FF422C">
        <w:rPr>
          <w:rFonts w:ascii="Arial" w:hAnsi="Arial" w:cs="Arial"/>
          <w:b/>
          <w:sz w:val="24"/>
          <w:szCs w:val="24"/>
          <w:lang w:val="de-DE"/>
        </w:rPr>
        <w:tab/>
      </w:r>
      <w:r w:rsidR="00D14709" w:rsidRPr="00FF422C">
        <w:rPr>
          <w:rFonts w:ascii="Arial" w:hAnsi="Arial" w:cs="Arial"/>
          <w:sz w:val="24"/>
          <w:szCs w:val="24"/>
          <w:lang w:val="de-DE"/>
        </w:rPr>
        <w:t>06. Oktober 2026</w:t>
      </w:r>
    </w:p>
    <w:p w14:paraId="4435C8DC" w14:textId="6894D9CB" w:rsidR="00D14709" w:rsidRPr="00FF422C" w:rsidRDefault="00955243" w:rsidP="001E2DC4">
      <w:pPr>
        <w:ind w:left="1440" w:hanging="1440"/>
        <w:jc w:val="both"/>
        <w:rPr>
          <w:rFonts w:ascii="Arial" w:hAnsi="Arial" w:cs="Arial"/>
          <w:sz w:val="24"/>
          <w:szCs w:val="24"/>
          <w:lang w:val="de-DE"/>
        </w:rPr>
      </w:pPr>
      <w:r w:rsidRPr="00FF422C">
        <w:rPr>
          <w:rFonts w:ascii="Arial" w:hAnsi="Arial" w:cs="Arial"/>
          <w:b/>
          <w:sz w:val="24"/>
          <w:szCs w:val="24"/>
          <w:lang w:val="de-DE"/>
        </w:rPr>
        <w:t xml:space="preserve">Ort: </w:t>
      </w:r>
      <w:r w:rsidR="001D28B3" w:rsidRPr="00FF422C">
        <w:rPr>
          <w:rFonts w:ascii="Arial" w:hAnsi="Arial" w:cs="Arial"/>
          <w:b/>
          <w:sz w:val="24"/>
          <w:szCs w:val="24"/>
          <w:lang w:val="de-DE"/>
        </w:rPr>
        <w:tab/>
      </w:r>
      <w:r w:rsidRPr="00FF422C">
        <w:rPr>
          <w:rFonts w:ascii="Arial" w:hAnsi="Arial" w:cs="Arial"/>
          <w:sz w:val="24"/>
          <w:szCs w:val="24"/>
          <w:lang w:val="de-DE"/>
        </w:rPr>
        <w:t>teatro München (</w:t>
      </w:r>
      <w:r w:rsidR="00D14709" w:rsidRPr="00FF422C">
        <w:rPr>
          <w:rFonts w:ascii="Arial" w:hAnsi="Arial" w:cs="Arial"/>
          <w:sz w:val="24"/>
          <w:szCs w:val="24"/>
          <w:lang w:val="de-DE"/>
        </w:rPr>
        <w:t xml:space="preserve">südwestlich </w:t>
      </w:r>
      <w:r w:rsidRPr="00FF422C">
        <w:rPr>
          <w:rFonts w:ascii="Arial" w:hAnsi="Arial" w:cs="Arial"/>
          <w:sz w:val="24"/>
          <w:szCs w:val="24"/>
          <w:lang w:val="de-DE"/>
        </w:rPr>
        <w:t xml:space="preserve">gegenüber Eingang </w:t>
      </w:r>
      <w:proofErr w:type="gramStart"/>
      <w:r w:rsidRPr="00FF422C">
        <w:rPr>
          <w:rFonts w:ascii="Arial" w:hAnsi="Arial" w:cs="Arial"/>
          <w:sz w:val="24"/>
          <w:szCs w:val="24"/>
          <w:lang w:val="de-DE"/>
        </w:rPr>
        <w:t xml:space="preserve">West, </w:t>
      </w:r>
      <w:r w:rsidR="00FF422C">
        <w:rPr>
          <w:rFonts w:ascii="Arial" w:hAnsi="Arial" w:cs="Arial"/>
          <w:sz w:val="24"/>
          <w:szCs w:val="24"/>
          <w:lang w:val="de-DE"/>
        </w:rPr>
        <w:t xml:space="preserve">  </w:t>
      </w:r>
      <w:proofErr w:type="gramEnd"/>
      <w:r w:rsidR="00FF422C">
        <w:rPr>
          <w:rFonts w:ascii="Arial" w:hAnsi="Arial" w:cs="Arial"/>
          <w:sz w:val="24"/>
          <w:szCs w:val="24"/>
          <w:lang w:val="de-DE"/>
        </w:rPr>
        <w:t xml:space="preserve">        </w:t>
      </w:r>
      <w:r w:rsidR="00762971">
        <w:rPr>
          <w:rFonts w:ascii="Arial" w:hAnsi="Arial" w:cs="Arial"/>
          <w:sz w:val="24"/>
          <w:szCs w:val="24"/>
          <w:lang w:val="de-DE"/>
        </w:rPr>
        <w:t xml:space="preserve">   </w:t>
      </w:r>
      <w:r w:rsidRPr="00FF422C">
        <w:rPr>
          <w:rFonts w:ascii="Arial" w:hAnsi="Arial" w:cs="Arial"/>
          <w:sz w:val="24"/>
          <w:szCs w:val="24"/>
          <w:lang w:val="de-DE"/>
        </w:rPr>
        <w:t>Messe München)</w:t>
      </w:r>
    </w:p>
    <w:p w14:paraId="5D22E8B1" w14:textId="77777777" w:rsidR="00584FEC" w:rsidRDefault="00584FEC" w:rsidP="001E2DC4">
      <w:pPr>
        <w:jc w:val="both"/>
        <w:rPr>
          <w:rFonts w:ascii="Arial" w:hAnsi="Arial" w:cs="Arial"/>
          <w:lang w:val="de-DE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3114"/>
        <w:gridCol w:w="5812"/>
      </w:tblGrid>
      <w:tr w:rsidR="004E5587" w14:paraId="3D8407EB" w14:textId="77777777" w:rsidTr="00FF422C">
        <w:trPr>
          <w:trHeight w:val="572"/>
        </w:trPr>
        <w:tc>
          <w:tcPr>
            <w:tcW w:w="8926" w:type="dxa"/>
            <w:gridSpan w:val="2"/>
            <w:vAlign w:val="center"/>
          </w:tcPr>
          <w:p w14:paraId="67297BEC" w14:textId="114BD480" w:rsidR="004E5587" w:rsidRPr="00F50A66" w:rsidRDefault="004E5587" w:rsidP="001E2DC4">
            <w:pPr>
              <w:pStyle w:val="Listenabsatz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F50A66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Ausstellerangaben</w:t>
            </w:r>
          </w:p>
        </w:tc>
      </w:tr>
      <w:tr w:rsidR="0053784E" w:rsidRPr="00514B7B" w14:paraId="40B3FEB4" w14:textId="403435B5" w:rsidTr="00FF422C">
        <w:trPr>
          <w:trHeight w:val="850"/>
        </w:trPr>
        <w:tc>
          <w:tcPr>
            <w:tcW w:w="3114" w:type="dxa"/>
            <w:vAlign w:val="center"/>
          </w:tcPr>
          <w:p w14:paraId="0D308D87" w14:textId="1B279360" w:rsidR="009263B2" w:rsidRPr="00FF422C" w:rsidRDefault="009263B2" w:rsidP="001E2DC4">
            <w:p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F422C">
              <w:rPr>
                <w:rFonts w:ascii="Arial" w:hAnsi="Arial" w:cs="Arial"/>
                <w:sz w:val="24"/>
                <w:szCs w:val="24"/>
                <w:lang w:val="de-DE"/>
              </w:rPr>
              <w:t>Firmenname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20550411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12" w:type="dxa"/>
                <w:vAlign w:val="center"/>
              </w:tcPr>
              <w:p w14:paraId="1AB22EA4" w14:textId="1FA21B8F" w:rsidR="009263B2" w:rsidRPr="00BC1792" w:rsidRDefault="002D30BE" w:rsidP="001E2DC4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 w:rsidRPr="002D30BE">
                  <w:rPr>
                    <w:rFonts w:ascii="Arial" w:hAnsi="Arial" w:cs="Arial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53784E" w:rsidRPr="00514B7B" w14:paraId="3A7D0156" w14:textId="77777777" w:rsidTr="00FF422C">
        <w:trPr>
          <w:trHeight w:val="850"/>
        </w:trPr>
        <w:tc>
          <w:tcPr>
            <w:tcW w:w="3114" w:type="dxa"/>
            <w:vAlign w:val="center"/>
          </w:tcPr>
          <w:p w14:paraId="543F10E9" w14:textId="733AA402" w:rsidR="009263B2" w:rsidRPr="00FF422C" w:rsidRDefault="00016624" w:rsidP="001E2DC4">
            <w:p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F422C">
              <w:rPr>
                <w:rFonts w:ascii="Arial" w:hAnsi="Arial" w:cs="Arial"/>
                <w:sz w:val="24"/>
                <w:szCs w:val="24"/>
                <w:lang w:val="de-DE"/>
              </w:rPr>
              <w:t>Ansprechpartner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-16244594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12" w:type="dxa"/>
                <w:vAlign w:val="center"/>
              </w:tcPr>
              <w:p w14:paraId="1278AC77" w14:textId="5D86F26D" w:rsidR="004E5587" w:rsidRDefault="00E9732A" w:rsidP="001E2DC4">
                <w:pPr>
                  <w:jc w:val="both"/>
                  <w:rPr>
                    <w:rFonts w:ascii="Arial" w:hAnsi="Arial" w:cs="Arial"/>
                    <w:lang w:val="de-DE"/>
                  </w:rPr>
                </w:pPr>
                <w:r w:rsidRPr="002A7FCB">
                  <w:rPr>
                    <w:rFonts w:ascii="Arial" w:hAnsi="Arial" w:cs="Arial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53784E" w:rsidRPr="00514B7B" w14:paraId="6F10A202" w14:textId="77777777" w:rsidTr="00FF422C">
        <w:trPr>
          <w:trHeight w:val="850"/>
        </w:trPr>
        <w:tc>
          <w:tcPr>
            <w:tcW w:w="3114" w:type="dxa"/>
            <w:vAlign w:val="center"/>
          </w:tcPr>
          <w:p w14:paraId="68A90B3E" w14:textId="64407E16" w:rsidR="00016624" w:rsidRPr="00FF422C" w:rsidRDefault="00016624" w:rsidP="001E2DC4">
            <w:p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F422C">
              <w:rPr>
                <w:rFonts w:ascii="Arial" w:hAnsi="Arial" w:cs="Arial"/>
                <w:sz w:val="24"/>
                <w:szCs w:val="24"/>
                <w:lang w:val="de-DE"/>
              </w:rPr>
              <w:t>Position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3663389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12" w:type="dxa"/>
                <w:vAlign w:val="center"/>
              </w:tcPr>
              <w:p w14:paraId="382142E8" w14:textId="7F4B6EE0" w:rsidR="004E5587" w:rsidRDefault="00FF422C" w:rsidP="001E2DC4">
                <w:pPr>
                  <w:jc w:val="both"/>
                  <w:rPr>
                    <w:rFonts w:ascii="Arial" w:hAnsi="Arial" w:cs="Arial"/>
                    <w:lang w:val="de-DE"/>
                  </w:rPr>
                </w:pPr>
                <w:r w:rsidRPr="002A7FCB">
                  <w:rPr>
                    <w:rFonts w:ascii="Arial" w:hAnsi="Arial" w:cs="Arial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53784E" w:rsidRPr="00514B7B" w14:paraId="014486CB" w14:textId="77777777" w:rsidTr="00FF422C">
        <w:trPr>
          <w:trHeight w:val="850"/>
        </w:trPr>
        <w:tc>
          <w:tcPr>
            <w:tcW w:w="3114" w:type="dxa"/>
            <w:vAlign w:val="center"/>
          </w:tcPr>
          <w:p w14:paraId="6C241DDC" w14:textId="3D3F0DB3" w:rsidR="00016624" w:rsidRPr="00FF422C" w:rsidRDefault="00016624" w:rsidP="001E2DC4">
            <w:p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F422C">
              <w:rPr>
                <w:rFonts w:ascii="Arial" w:hAnsi="Arial" w:cs="Arial"/>
                <w:sz w:val="24"/>
                <w:szCs w:val="24"/>
                <w:lang w:val="de-DE"/>
              </w:rPr>
              <w:t>Telefo</w:t>
            </w:r>
            <w:r w:rsidR="00427197" w:rsidRPr="00FF422C">
              <w:rPr>
                <w:rFonts w:ascii="Arial" w:hAnsi="Arial" w:cs="Arial"/>
                <w:sz w:val="24"/>
                <w:szCs w:val="24"/>
                <w:lang w:val="de-DE"/>
              </w:rPr>
              <w:t>n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-16542150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12" w:type="dxa"/>
                <w:vAlign w:val="center"/>
              </w:tcPr>
              <w:p w14:paraId="409A79EE" w14:textId="35D88B80" w:rsidR="004E5587" w:rsidRDefault="00FF422C" w:rsidP="001E2DC4">
                <w:pPr>
                  <w:jc w:val="both"/>
                  <w:rPr>
                    <w:rFonts w:ascii="Arial" w:hAnsi="Arial" w:cs="Arial"/>
                    <w:lang w:val="de-DE"/>
                  </w:rPr>
                </w:pPr>
                <w:r w:rsidRPr="002A7FCB">
                  <w:rPr>
                    <w:rFonts w:ascii="Arial" w:hAnsi="Arial" w:cs="Arial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53784E" w:rsidRPr="00514B7B" w14:paraId="43673211" w14:textId="77777777" w:rsidTr="00FF422C">
        <w:trPr>
          <w:trHeight w:val="850"/>
        </w:trPr>
        <w:tc>
          <w:tcPr>
            <w:tcW w:w="3114" w:type="dxa"/>
            <w:vAlign w:val="center"/>
          </w:tcPr>
          <w:p w14:paraId="3CF3B95E" w14:textId="311655CF" w:rsidR="009263B2" w:rsidRPr="00FF422C" w:rsidRDefault="009263B2" w:rsidP="001E2DC4">
            <w:p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F422C">
              <w:rPr>
                <w:rFonts w:ascii="Arial" w:hAnsi="Arial" w:cs="Arial"/>
                <w:sz w:val="24"/>
                <w:szCs w:val="24"/>
                <w:lang w:val="de-DE"/>
              </w:rPr>
              <w:t>E-Mail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-15692549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12" w:type="dxa"/>
                <w:vAlign w:val="center"/>
              </w:tcPr>
              <w:p w14:paraId="6D1B17A6" w14:textId="77AB44E7" w:rsidR="004E5587" w:rsidRDefault="00FF422C" w:rsidP="001E2DC4">
                <w:pPr>
                  <w:jc w:val="both"/>
                  <w:rPr>
                    <w:rFonts w:ascii="Arial" w:hAnsi="Arial" w:cs="Arial"/>
                    <w:lang w:val="de-DE"/>
                  </w:rPr>
                </w:pPr>
                <w:r w:rsidRPr="002A7FCB">
                  <w:rPr>
                    <w:rFonts w:ascii="Arial" w:hAnsi="Arial" w:cs="Arial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53784E" w:rsidRPr="00514B7B" w14:paraId="6D21CBE7" w14:textId="77777777" w:rsidTr="00FF422C">
        <w:trPr>
          <w:trHeight w:val="850"/>
        </w:trPr>
        <w:tc>
          <w:tcPr>
            <w:tcW w:w="3114" w:type="dxa"/>
            <w:vAlign w:val="center"/>
          </w:tcPr>
          <w:p w14:paraId="0E24F4BA" w14:textId="457203EF" w:rsidR="00427197" w:rsidRPr="00FF422C" w:rsidRDefault="002B7149" w:rsidP="001E2DC4">
            <w:p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F422C">
              <w:rPr>
                <w:rFonts w:ascii="Arial" w:hAnsi="Arial" w:cs="Arial"/>
                <w:sz w:val="24"/>
                <w:szCs w:val="24"/>
                <w:lang w:val="de-DE"/>
              </w:rPr>
              <w:t>BAU 2027 Halle-/Stand-Nr.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-2542954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12" w:type="dxa"/>
                <w:vAlign w:val="center"/>
              </w:tcPr>
              <w:p w14:paraId="3ACD32C7" w14:textId="3785D9D3" w:rsidR="00427197" w:rsidRDefault="00FF422C" w:rsidP="001E2DC4">
                <w:pPr>
                  <w:jc w:val="both"/>
                  <w:rPr>
                    <w:rFonts w:ascii="Arial" w:hAnsi="Arial" w:cs="Arial"/>
                    <w:lang w:val="de-DE"/>
                  </w:rPr>
                </w:pPr>
                <w:r w:rsidRPr="002A7FCB">
                  <w:rPr>
                    <w:rFonts w:ascii="Arial" w:hAnsi="Arial" w:cs="Arial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14:paraId="508C4503" w14:textId="77777777" w:rsidR="00584FEC" w:rsidRDefault="00584FEC" w:rsidP="001E2DC4">
      <w:pPr>
        <w:jc w:val="both"/>
        <w:rPr>
          <w:rFonts w:ascii="Arial" w:hAnsi="Arial" w:cs="Arial"/>
          <w:lang w:val="de-DE"/>
        </w:rPr>
      </w:pPr>
    </w:p>
    <w:p w14:paraId="48D1F990" w14:textId="77777777" w:rsidR="00711926" w:rsidRDefault="00711926" w:rsidP="001E2DC4">
      <w:pPr>
        <w:jc w:val="both"/>
        <w:rPr>
          <w:rFonts w:ascii="Arial" w:hAnsi="Arial" w:cs="Arial"/>
          <w:lang w:val="de-DE"/>
        </w:rPr>
      </w:pPr>
    </w:p>
    <w:p w14:paraId="0DE1A697" w14:textId="77777777" w:rsidR="00711926" w:rsidRDefault="00711926" w:rsidP="001E2DC4">
      <w:pPr>
        <w:jc w:val="both"/>
        <w:rPr>
          <w:rFonts w:ascii="Arial" w:hAnsi="Arial" w:cs="Arial"/>
          <w:lang w:val="de-DE"/>
        </w:rPr>
      </w:pPr>
    </w:p>
    <w:p w14:paraId="0E2BBC87" w14:textId="77777777" w:rsidR="00711926" w:rsidRDefault="00711926" w:rsidP="001E2DC4">
      <w:pPr>
        <w:jc w:val="both"/>
        <w:rPr>
          <w:rFonts w:ascii="Arial" w:hAnsi="Arial" w:cs="Arial"/>
          <w:lang w:val="de-DE"/>
        </w:rPr>
      </w:pPr>
    </w:p>
    <w:p w14:paraId="078AF21F" w14:textId="77777777" w:rsidR="00711926" w:rsidRDefault="00711926" w:rsidP="001E2DC4">
      <w:pPr>
        <w:jc w:val="both"/>
        <w:rPr>
          <w:rFonts w:ascii="Arial" w:hAnsi="Arial" w:cs="Arial"/>
          <w:lang w:val="de-DE"/>
        </w:rPr>
      </w:pP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B75E64" w:rsidRPr="00514B7B" w14:paraId="05F8BE8A" w14:textId="77777777" w:rsidTr="00FD3A83">
        <w:trPr>
          <w:trHeight w:val="850"/>
        </w:trPr>
        <w:tc>
          <w:tcPr>
            <w:tcW w:w="8926" w:type="dxa"/>
            <w:gridSpan w:val="2"/>
            <w:vAlign w:val="center"/>
          </w:tcPr>
          <w:p w14:paraId="68434898" w14:textId="77777777" w:rsidR="00896448" w:rsidRPr="00223267" w:rsidRDefault="00B75E64" w:rsidP="00661F40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F50A66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lastRenderedPageBreak/>
              <w:t>Au</w:t>
            </w:r>
            <w:r w:rsidR="00090976" w:rsidRPr="00F50A66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swahl Ihrer Beteiligungsmöglichkeit</w:t>
            </w:r>
            <w:r w:rsidR="00661F4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661F40" w:rsidRPr="00661F40">
              <w:rPr>
                <w:rFonts w:ascii="Arial" w:hAnsi="Arial" w:cs="Arial"/>
                <w:sz w:val="24"/>
                <w:szCs w:val="24"/>
                <w:lang w:val="de-DE"/>
              </w:rPr>
              <w:t>(</w:t>
            </w:r>
            <w:r w:rsidR="00896448" w:rsidRPr="00661F40">
              <w:rPr>
                <w:rFonts w:ascii="Arial" w:hAnsi="Arial" w:cs="Arial"/>
                <w:sz w:val="24"/>
                <w:szCs w:val="24"/>
                <w:lang w:val="de-DE"/>
              </w:rPr>
              <w:t>Preise zzgl. U</w:t>
            </w:r>
            <w:r w:rsidR="00661F40">
              <w:rPr>
                <w:rFonts w:ascii="Arial" w:hAnsi="Arial" w:cs="Arial"/>
                <w:sz w:val="24"/>
                <w:szCs w:val="24"/>
                <w:lang w:val="de-DE"/>
              </w:rPr>
              <w:t>S</w:t>
            </w:r>
            <w:r w:rsidR="00896448" w:rsidRPr="00661F40">
              <w:rPr>
                <w:rFonts w:ascii="Arial" w:hAnsi="Arial" w:cs="Arial"/>
                <w:sz w:val="24"/>
                <w:szCs w:val="24"/>
                <w:lang w:val="de-DE"/>
              </w:rPr>
              <w:t>t</w:t>
            </w:r>
            <w:r w:rsidR="00661F40">
              <w:rPr>
                <w:rFonts w:ascii="Arial" w:hAnsi="Arial" w:cs="Arial"/>
                <w:sz w:val="24"/>
                <w:szCs w:val="24"/>
                <w:lang w:val="de-DE"/>
              </w:rPr>
              <w:t>.</w:t>
            </w:r>
            <w:r w:rsidR="00661F40" w:rsidRPr="00661F40">
              <w:rPr>
                <w:rFonts w:ascii="Arial" w:hAnsi="Arial" w:cs="Arial"/>
                <w:sz w:val="24"/>
                <w:szCs w:val="24"/>
                <w:lang w:val="de-DE"/>
              </w:rPr>
              <w:t>)</w:t>
            </w:r>
          </w:p>
          <w:p w14:paraId="34824E0B" w14:textId="71614524" w:rsidR="00223267" w:rsidRPr="00062A38" w:rsidRDefault="00033647" w:rsidP="00062A38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ab/>
            </w:r>
            <w:hyperlink r:id="rId11" w:history="1">
              <w:r w:rsidR="00062A38" w:rsidRPr="00033647">
                <w:rPr>
                  <w:rStyle w:val="Hyperlink"/>
                  <w:rFonts w:ascii="Arial" w:hAnsi="Arial" w:cs="Arial"/>
                  <w:sz w:val="24"/>
                  <w:szCs w:val="24"/>
                  <w:lang w:val="de-DE"/>
                </w:rPr>
                <w:t>weitere Informa</w:t>
              </w:r>
              <w:r w:rsidR="00062A38" w:rsidRPr="00033647">
                <w:rPr>
                  <w:rStyle w:val="Hyperlink"/>
                  <w:rFonts w:ascii="Arial" w:hAnsi="Arial" w:cs="Arial"/>
                  <w:sz w:val="24"/>
                  <w:szCs w:val="24"/>
                  <w:lang w:val="de-DE"/>
                </w:rPr>
                <w:t>t</w:t>
              </w:r>
              <w:r w:rsidR="00062A38" w:rsidRPr="00033647">
                <w:rPr>
                  <w:rStyle w:val="Hyperlink"/>
                  <w:rFonts w:ascii="Arial" w:hAnsi="Arial" w:cs="Arial"/>
                  <w:sz w:val="24"/>
                  <w:szCs w:val="24"/>
                  <w:lang w:val="de-DE"/>
                </w:rPr>
                <w:t>ionen finden Sie hier</w:t>
              </w:r>
            </w:hyperlink>
          </w:p>
        </w:tc>
      </w:tr>
      <w:tr w:rsidR="00B75E64" w:rsidRPr="00514B7B" w14:paraId="3FFDA7F0" w14:textId="77777777" w:rsidTr="00100BE8">
        <w:trPr>
          <w:trHeight w:val="850"/>
        </w:trPr>
        <w:tc>
          <w:tcPr>
            <w:tcW w:w="1980" w:type="dxa"/>
            <w:vAlign w:val="center"/>
          </w:tcPr>
          <w:p w14:paraId="565A8558" w14:textId="3283B8A2" w:rsidR="00AE0259" w:rsidRPr="00B84E9A" w:rsidRDefault="00193046" w:rsidP="00100B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B84E9A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CONNECT</w:t>
            </w:r>
          </w:p>
          <w:p w14:paraId="0062B6EF" w14:textId="77777777" w:rsidR="00B75E64" w:rsidRDefault="00F03DAE" w:rsidP="00100BE8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50A66">
              <w:rPr>
                <w:rFonts w:ascii="Arial" w:hAnsi="Arial" w:cs="Arial"/>
                <w:sz w:val="24"/>
                <w:szCs w:val="24"/>
                <w:lang w:val="de-DE"/>
              </w:rPr>
              <w:t>€ 3.100</w:t>
            </w:r>
          </w:p>
          <w:p w14:paraId="5929856A" w14:textId="77777777" w:rsidR="00100BE8" w:rsidRDefault="00100BE8" w:rsidP="00100BE8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val="de-DE"/>
              </w:rPr>
              <w:id w:val="59222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1A628F" w14:textId="5A20CCC5" w:rsidR="00100BE8" w:rsidRDefault="00033647" w:rsidP="00100BE8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p>
            </w:sdtContent>
          </w:sdt>
          <w:p w14:paraId="27041796" w14:textId="77777777" w:rsidR="00E20FCE" w:rsidRDefault="00E20FCE" w:rsidP="00100BE8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2B25823" w14:textId="43F6EA4C" w:rsidR="00E20FCE" w:rsidRPr="00F50A66" w:rsidRDefault="00E20FCE" w:rsidP="00100BE8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6946" w:type="dxa"/>
          </w:tcPr>
          <w:p w14:paraId="57FAA8CA" w14:textId="364A76BA" w:rsidR="00B75E64" w:rsidRPr="00711926" w:rsidRDefault="001917C9" w:rsidP="00711926">
            <w:pPr>
              <w:pStyle w:val="Listenabsatz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Teil der Guided Innovation Tour</w:t>
            </w:r>
            <w:r w:rsidR="006C5E6A" w:rsidRPr="00711926">
              <w:rPr>
                <w:rFonts w:ascii="Arial" w:hAnsi="Arial" w:cs="Arial"/>
                <w:sz w:val="24"/>
                <w:szCs w:val="24"/>
                <w:lang w:val="de-DE"/>
              </w:rPr>
              <w:t>s</w:t>
            </w:r>
          </w:p>
          <w:p w14:paraId="25644D30" w14:textId="2C2207F0" w:rsidR="00C27E3A" w:rsidRPr="00711926" w:rsidRDefault="00C27E3A" w:rsidP="00711926">
            <w:pPr>
              <w:pStyle w:val="Listenabsatz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Präsentationsfläche (</w:t>
            </w:r>
            <w:r w:rsidR="007027E5" w:rsidRPr="00711926">
              <w:rPr>
                <w:rFonts w:ascii="Arial" w:hAnsi="Arial" w:cs="Arial"/>
                <w:sz w:val="24"/>
                <w:szCs w:val="24"/>
                <w:lang w:val="de-DE"/>
              </w:rPr>
              <w:t xml:space="preserve">Stehtisch im </w:t>
            </w: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Foyer)</w:t>
            </w:r>
          </w:p>
          <w:p w14:paraId="164DF24B" w14:textId="68D21AFC" w:rsidR="0067138E" w:rsidRPr="00711926" w:rsidRDefault="0067138E" w:rsidP="00711926">
            <w:pPr>
              <w:pStyle w:val="Listenabsatz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1926">
              <w:rPr>
                <w:rFonts w:ascii="Arial" w:hAnsi="Arial" w:cs="Arial"/>
                <w:sz w:val="24"/>
                <w:szCs w:val="24"/>
              </w:rPr>
              <w:t>×  Tagesticket</w:t>
            </w:r>
            <w:proofErr w:type="gramEnd"/>
          </w:p>
          <w:p w14:paraId="2741379A" w14:textId="42DF984E" w:rsidR="00C27E3A" w:rsidRPr="00711926" w:rsidRDefault="0067138E" w:rsidP="00711926">
            <w:pPr>
              <w:pStyle w:val="Listenabsatz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1926">
              <w:rPr>
                <w:rFonts w:ascii="Arial" w:hAnsi="Arial" w:cs="Arial"/>
                <w:sz w:val="24"/>
                <w:szCs w:val="24"/>
              </w:rPr>
              <w:t>×  Festivalticket</w:t>
            </w:r>
            <w:proofErr w:type="gramEnd"/>
          </w:p>
          <w:p w14:paraId="0492B30B" w14:textId="77777777" w:rsidR="00E47902" w:rsidRPr="00711926" w:rsidRDefault="00E47902" w:rsidP="00711926">
            <w:pPr>
              <w:pStyle w:val="Listenabsatz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926">
              <w:rPr>
                <w:rFonts w:ascii="Arial" w:hAnsi="Arial" w:cs="Arial"/>
                <w:sz w:val="24"/>
                <w:szCs w:val="24"/>
              </w:rPr>
              <w:t>Nennung im Tourguide</w:t>
            </w:r>
          </w:p>
          <w:p w14:paraId="5B66D300" w14:textId="77777777" w:rsidR="00E47902" w:rsidRPr="00711926" w:rsidRDefault="00E47902" w:rsidP="00711926">
            <w:pPr>
              <w:pStyle w:val="Listenabsatz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926">
              <w:rPr>
                <w:rFonts w:ascii="Arial" w:hAnsi="Arial" w:cs="Arial"/>
                <w:sz w:val="24"/>
                <w:szCs w:val="24"/>
              </w:rPr>
              <w:t>Basis Matchmaking</w:t>
            </w:r>
          </w:p>
          <w:p w14:paraId="7EEC080C" w14:textId="3ADCA75F" w:rsidR="006C5E6A" w:rsidRPr="00711926" w:rsidRDefault="006C5E6A" w:rsidP="00711926">
            <w:pPr>
              <w:pStyle w:val="Listenabsatz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 xml:space="preserve">Ganztägige </w:t>
            </w:r>
            <w:r w:rsidR="00F14F5B" w:rsidRPr="00711926">
              <w:rPr>
                <w:rFonts w:ascii="Arial" w:hAnsi="Arial" w:cs="Arial"/>
                <w:sz w:val="24"/>
                <w:szCs w:val="24"/>
                <w:lang w:val="de-DE"/>
              </w:rPr>
              <w:t>Verpflegung mit Speisen und Getränken</w:t>
            </w:r>
          </w:p>
        </w:tc>
      </w:tr>
      <w:tr w:rsidR="00B75E64" w:rsidRPr="00514B7B" w14:paraId="17911716" w14:textId="77777777" w:rsidTr="00E20FCE">
        <w:trPr>
          <w:trHeight w:val="850"/>
        </w:trPr>
        <w:tc>
          <w:tcPr>
            <w:tcW w:w="1980" w:type="dxa"/>
            <w:vAlign w:val="center"/>
          </w:tcPr>
          <w:p w14:paraId="2F5410B0" w14:textId="3855AD5B" w:rsidR="00AE0259" w:rsidRPr="00B84E9A" w:rsidRDefault="00193046" w:rsidP="00E20F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B84E9A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CONNECT+</w:t>
            </w:r>
          </w:p>
          <w:p w14:paraId="144ADD6C" w14:textId="77777777" w:rsidR="00B75E64" w:rsidRDefault="00AE0259" w:rsidP="00E20FCE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50A66">
              <w:rPr>
                <w:rFonts w:ascii="Arial" w:hAnsi="Arial" w:cs="Arial"/>
                <w:sz w:val="24"/>
                <w:szCs w:val="24"/>
                <w:lang w:val="de-DE"/>
              </w:rPr>
              <w:t>€ 3.900</w:t>
            </w:r>
          </w:p>
          <w:p w14:paraId="0ED9DE17" w14:textId="77777777" w:rsidR="002607E8" w:rsidRDefault="002607E8" w:rsidP="00E20FCE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val="de-DE"/>
              </w:rPr>
              <w:id w:val="1431243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206FE4" w14:textId="4CE3AC48" w:rsidR="00E20FCE" w:rsidRPr="00F50A66" w:rsidRDefault="001658B4" w:rsidP="00E20FC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p>
            </w:sdtContent>
          </w:sdt>
        </w:tc>
        <w:tc>
          <w:tcPr>
            <w:tcW w:w="6946" w:type="dxa"/>
          </w:tcPr>
          <w:p w14:paraId="1AE5C922" w14:textId="77777777" w:rsidR="00B75E64" w:rsidRPr="00711926" w:rsidRDefault="006434F8" w:rsidP="00711926">
            <w:pPr>
              <w:pStyle w:val="Listenabsatz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Teil der Guided Innovation Tours</w:t>
            </w:r>
          </w:p>
          <w:p w14:paraId="76B6933C" w14:textId="77777777" w:rsidR="006434F8" w:rsidRPr="00711926" w:rsidRDefault="006434F8" w:rsidP="00711926">
            <w:pPr>
              <w:pStyle w:val="Listenabsatz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 xml:space="preserve">Präsentationsfläche </w:t>
            </w:r>
            <w:r w:rsidR="007027E5" w:rsidRPr="00711926">
              <w:rPr>
                <w:rFonts w:ascii="Arial" w:hAnsi="Arial" w:cs="Arial"/>
                <w:sz w:val="24"/>
                <w:szCs w:val="24"/>
                <w:lang w:val="de-DE"/>
              </w:rPr>
              <w:t>(Zeltbox)</w:t>
            </w:r>
          </w:p>
          <w:p w14:paraId="367E6465" w14:textId="3AE8A1AD" w:rsidR="00A242BF" w:rsidRPr="00711926" w:rsidRDefault="00A242BF" w:rsidP="00711926">
            <w:pPr>
              <w:pStyle w:val="Listenabsatz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1926">
              <w:rPr>
                <w:rFonts w:ascii="Arial" w:hAnsi="Arial" w:cs="Arial"/>
                <w:sz w:val="24"/>
                <w:szCs w:val="24"/>
              </w:rPr>
              <w:t>2</w:t>
            </w:r>
            <w:r w:rsidRPr="006B19A3">
              <w:t xml:space="preserve"> </w:t>
            </w:r>
            <w:r w:rsidR="0067138E" w:rsidRPr="006B19A3">
              <w:t xml:space="preserve"> </w:t>
            </w:r>
            <w:r w:rsidR="0067138E" w:rsidRPr="00711926">
              <w:rPr>
                <w:rFonts w:ascii="Arial" w:hAnsi="Arial" w:cs="Arial"/>
                <w:sz w:val="24"/>
                <w:szCs w:val="24"/>
              </w:rPr>
              <w:t>×</w:t>
            </w:r>
            <w:proofErr w:type="gramEnd"/>
            <w:r w:rsidR="0067138E" w:rsidRPr="007119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1926">
              <w:rPr>
                <w:rFonts w:ascii="Arial" w:hAnsi="Arial" w:cs="Arial"/>
                <w:sz w:val="24"/>
                <w:szCs w:val="24"/>
              </w:rPr>
              <w:t xml:space="preserve"> Tagesticket</w:t>
            </w:r>
          </w:p>
          <w:p w14:paraId="29DE36FB" w14:textId="55056C90" w:rsidR="00A242BF" w:rsidRPr="00711926" w:rsidRDefault="00A242BF" w:rsidP="00711926">
            <w:pPr>
              <w:pStyle w:val="Listenabsatz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1926">
              <w:rPr>
                <w:rFonts w:ascii="Arial" w:hAnsi="Arial" w:cs="Arial"/>
                <w:sz w:val="24"/>
                <w:szCs w:val="24"/>
              </w:rPr>
              <w:t>2</w:t>
            </w:r>
            <w:r w:rsidRPr="00C27E3A">
              <w:t xml:space="preserve"> </w:t>
            </w:r>
            <w:r w:rsidR="0067138E" w:rsidRPr="006B19A3">
              <w:t xml:space="preserve"> </w:t>
            </w:r>
            <w:r w:rsidR="0067138E" w:rsidRPr="00711926">
              <w:rPr>
                <w:rFonts w:ascii="Arial" w:hAnsi="Arial" w:cs="Arial"/>
                <w:sz w:val="24"/>
                <w:szCs w:val="24"/>
              </w:rPr>
              <w:t>×</w:t>
            </w:r>
            <w:proofErr w:type="gramEnd"/>
            <w:r w:rsidR="0067138E" w:rsidRPr="007119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1926">
              <w:rPr>
                <w:rFonts w:ascii="Arial" w:hAnsi="Arial" w:cs="Arial"/>
                <w:sz w:val="24"/>
                <w:szCs w:val="24"/>
              </w:rPr>
              <w:t xml:space="preserve"> Festivalticket</w:t>
            </w:r>
          </w:p>
          <w:p w14:paraId="7DE5C7FE" w14:textId="7542057C" w:rsidR="00A15AF5" w:rsidRPr="00711926" w:rsidRDefault="00A15AF5" w:rsidP="00711926">
            <w:pPr>
              <w:pStyle w:val="Listenabsatz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926">
              <w:rPr>
                <w:rFonts w:ascii="Arial" w:hAnsi="Arial" w:cs="Arial"/>
                <w:sz w:val="24"/>
                <w:szCs w:val="24"/>
              </w:rPr>
              <w:t>Nennung im Tourguide</w:t>
            </w:r>
          </w:p>
          <w:p w14:paraId="0668CBF2" w14:textId="6A9D5EC7" w:rsidR="003E6AD9" w:rsidRPr="00711926" w:rsidRDefault="00F03DAE" w:rsidP="00711926">
            <w:pPr>
              <w:pStyle w:val="Listenabsatz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1926">
              <w:rPr>
                <w:rFonts w:ascii="Arial" w:hAnsi="Arial" w:cs="Arial"/>
                <w:sz w:val="24"/>
                <w:szCs w:val="24"/>
              </w:rPr>
              <w:t>Basis Matchmaking</w:t>
            </w:r>
          </w:p>
          <w:p w14:paraId="54713F2A" w14:textId="311CA899" w:rsidR="00A242BF" w:rsidRPr="00711926" w:rsidRDefault="00992B11" w:rsidP="00711926">
            <w:pPr>
              <w:pStyle w:val="Listenabsatz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 xml:space="preserve">Ganztägige </w:t>
            </w:r>
            <w:r w:rsidR="003E6AD9" w:rsidRPr="00711926">
              <w:rPr>
                <w:rFonts w:ascii="Arial" w:hAnsi="Arial" w:cs="Arial"/>
                <w:sz w:val="24"/>
                <w:szCs w:val="24"/>
                <w:lang w:val="de-DE"/>
              </w:rPr>
              <w:t>Verpflegung</w:t>
            </w: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 xml:space="preserve"> mit Speisen und Getränken</w:t>
            </w:r>
          </w:p>
        </w:tc>
      </w:tr>
      <w:tr w:rsidR="00B75E64" w:rsidRPr="00514B7B" w14:paraId="6EA4DDE9" w14:textId="77777777" w:rsidTr="002607E8">
        <w:trPr>
          <w:trHeight w:val="850"/>
        </w:trPr>
        <w:tc>
          <w:tcPr>
            <w:tcW w:w="1980" w:type="dxa"/>
            <w:vAlign w:val="center"/>
          </w:tcPr>
          <w:p w14:paraId="731E4F8F" w14:textId="01CC0378" w:rsidR="00AE0259" w:rsidRPr="00B84E9A" w:rsidRDefault="00674ED1" w:rsidP="002607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B84E9A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SHOWCASE</w:t>
            </w:r>
          </w:p>
          <w:p w14:paraId="0414DDC6" w14:textId="77777777" w:rsidR="00B75E64" w:rsidRDefault="00AE0259" w:rsidP="002607E8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50A66">
              <w:rPr>
                <w:rFonts w:ascii="Arial" w:hAnsi="Arial" w:cs="Arial"/>
                <w:sz w:val="24"/>
                <w:szCs w:val="24"/>
                <w:lang w:val="de-DE"/>
              </w:rPr>
              <w:t>€ 9.400</w:t>
            </w:r>
          </w:p>
          <w:p w14:paraId="557410C9" w14:textId="77777777" w:rsidR="002607E8" w:rsidRDefault="002607E8" w:rsidP="002607E8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val="de-DE"/>
              </w:rPr>
              <w:id w:val="1459216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2F6A5B" w14:textId="3F10C7C1" w:rsidR="002607E8" w:rsidRPr="00F50A66" w:rsidRDefault="002607E8" w:rsidP="002607E8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p>
            </w:sdtContent>
          </w:sdt>
        </w:tc>
        <w:tc>
          <w:tcPr>
            <w:tcW w:w="6946" w:type="dxa"/>
          </w:tcPr>
          <w:p w14:paraId="41B6D735" w14:textId="77777777" w:rsidR="00BB109E" w:rsidRPr="00711926" w:rsidRDefault="00BB109E" w:rsidP="00711926">
            <w:pPr>
              <w:pStyle w:val="Listenabsatz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Teil der Guided Innovation Tours</w:t>
            </w:r>
          </w:p>
          <w:p w14:paraId="1E6AEBB7" w14:textId="6C7F1B74" w:rsidR="00BB109E" w:rsidRPr="00711926" w:rsidRDefault="00BB109E" w:rsidP="00711926">
            <w:pPr>
              <w:pStyle w:val="Listenabsatz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Präsentationsfläche (1/3 Container 20ft)</w:t>
            </w:r>
          </w:p>
          <w:p w14:paraId="06E18EB2" w14:textId="58487706" w:rsidR="00BB109E" w:rsidRPr="00711926" w:rsidRDefault="003B0A95" w:rsidP="00711926">
            <w:pPr>
              <w:pStyle w:val="Listenabsatz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gramStart"/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3</w:t>
            </w:r>
            <w:r w:rsidR="00BB109E" w:rsidRPr="00711926">
              <w:rPr>
                <w:lang w:val="de-DE"/>
              </w:rPr>
              <w:t xml:space="preserve">  </w:t>
            </w:r>
            <w:r w:rsidR="00BB109E" w:rsidRPr="00711926">
              <w:rPr>
                <w:rFonts w:ascii="Arial" w:hAnsi="Arial" w:cs="Arial"/>
                <w:sz w:val="24"/>
                <w:szCs w:val="24"/>
                <w:lang w:val="de-DE"/>
              </w:rPr>
              <w:t>×</w:t>
            </w:r>
            <w:proofErr w:type="gramEnd"/>
            <w:r w:rsidR="00BB109E" w:rsidRPr="00711926">
              <w:rPr>
                <w:rFonts w:ascii="Arial" w:hAnsi="Arial" w:cs="Arial"/>
                <w:sz w:val="24"/>
                <w:szCs w:val="24"/>
                <w:lang w:val="de-DE"/>
              </w:rPr>
              <w:t xml:space="preserve">  Tagesticket</w:t>
            </w:r>
          </w:p>
          <w:p w14:paraId="162BF385" w14:textId="6F0B0000" w:rsidR="00BB109E" w:rsidRPr="00711926" w:rsidRDefault="003B0A95" w:rsidP="00711926">
            <w:pPr>
              <w:pStyle w:val="Listenabsatz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gramStart"/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3</w:t>
            </w:r>
            <w:r w:rsidR="00BB109E" w:rsidRPr="00711926">
              <w:rPr>
                <w:lang w:val="de-DE"/>
              </w:rPr>
              <w:t xml:space="preserve">  </w:t>
            </w:r>
            <w:r w:rsidR="00BB109E" w:rsidRPr="00711926">
              <w:rPr>
                <w:rFonts w:ascii="Arial" w:hAnsi="Arial" w:cs="Arial"/>
                <w:sz w:val="24"/>
                <w:szCs w:val="24"/>
                <w:lang w:val="de-DE"/>
              </w:rPr>
              <w:t>×</w:t>
            </w:r>
            <w:proofErr w:type="gramEnd"/>
            <w:r w:rsidR="00BB109E" w:rsidRPr="00711926">
              <w:rPr>
                <w:rFonts w:ascii="Arial" w:hAnsi="Arial" w:cs="Arial"/>
                <w:sz w:val="24"/>
                <w:szCs w:val="24"/>
                <w:lang w:val="de-DE"/>
              </w:rPr>
              <w:t xml:space="preserve">  Festivalticket</w:t>
            </w:r>
          </w:p>
          <w:p w14:paraId="2F29F947" w14:textId="77777777" w:rsidR="00BB109E" w:rsidRPr="00711926" w:rsidRDefault="00BB109E" w:rsidP="00711926">
            <w:pPr>
              <w:pStyle w:val="Listenabsatz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Nennung im Tourguide</w:t>
            </w:r>
          </w:p>
          <w:p w14:paraId="784CE8F7" w14:textId="3BA1E103" w:rsidR="00BB109E" w:rsidRPr="00711926" w:rsidRDefault="00BB109E" w:rsidP="00711926">
            <w:pPr>
              <w:pStyle w:val="Listenabsatz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Matchmaking</w:t>
            </w:r>
            <w:r w:rsidR="003B0A95" w:rsidRPr="00711926">
              <w:rPr>
                <w:rFonts w:ascii="Arial" w:hAnsi="Arial" w:cs="Arial"/>
                <w:sz w:val="24"/>
                <w:szCs w:val="24"/>
                <w:lang w:val="de-DE"/>
              </w:rPr>
              <w:t>+</w:t>
            </w:r>
          </w:p>
          <w:p w14:paraId="5E8FB53A" w14:textId="77777777" w:rsidR="00992B11" w:rsidRPr="00711926" w:rsidRDefault="00992B11" w:rsidP="00711926">
            <w:pPr>
              <w:pStyle w:val="Listenabsatz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1 × Medienplatzierung (Short-Interview + Video)</w:t>
            </w:r>
          </w:p>
          <w:p w14:paraId="4A284DA2" w14:textId="77777777" w:rsidR="00992B11" w:rsidRPr="00711926" w:rsidRDefault="00992B11" w:rsidP="00711926">
            <w:pPr>
              <w:pStyle w:val="Listenabsatz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Logo auf Bühnenscreen und digitalen Stelen</w:t>
            </w:r>
          </w:p>
          <w:p w14:paraId="07371858" w14:textId="77777777" w:rsidR="00992B11" w:rsidRPr="00711926" w:rsidRDefault="00992B11" w:rsidP="00711926">
            <w:pPr>
              <w:pStyle w:val="Listenabsatz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5 Min. Impuls auf Tagesbühne</w:t>
            </w:r>
          </w:p>
          <w:p w14:paraId="1A0FE3DA" w14:textId="67ADAF4C" w:rsidR="00B75E64" w:rsidRPr="00711926" w:rsidRDefault="00992B11" w:rsidP="00711926">
            <w:pPr>
              <w:pStyle w:val="Listenabsatz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Ganztägige Verpflegung mit Speisen und Getränken</w:t>
            </w:r>
          </w:p>
        </w:tc>
      </w:tr>
      <w:tr w:rsidR="00B75E64" w:rsidRPr="00514B7B" w14:paraId="5DE23E43" w14:textId="77777777" w:rsidTr="002607E8">
        <w:trPr>
          <w:trHeight w:val="850"/>
        </w:trPr>
        <w:tc>
          <w:tcPr>
            <w:tcW w:w="1980" w:type="dxa"/>
            <w:vAlign w:val="center"/>
          </w:tcPr>
          <w:p w14:paraId="32B4723C" w14:textId="77777777" w:rsidR="00AE0259" w:rsidRPr="00B84E9A" w:rsidRDefault="00193046" w:rsidP="002607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B84E9A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THOUGHT LEADER</w:t>
            </w:r>
          </w:p>
          <w:p w14:paraId="66194868" w14:textId="77777777" w:rsidR="00B75E64" w:rsidRDefault="00AE0259" w:rsidP="002607E8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50A66">
              <w:rPr>
                <w:rFonts w:ascii="Arial" w:hAnsi="Arial" w:cs="Arial"/>
                <w:sz w:val="24"/>
                <w:szCs w:val="24"/>
                <w:lang w:val="de-DE"/>
              </w:rPr>
              <w:t>€ 16.400</w:t>
            </w:r>
          </w:p>
          <w:p w14:paraId="276D60F5" w14:textId="77777777" w:rsidR="002607E8" w:rsidRDefault="002607E8" w:rsidP="002607E8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val="de-DE"/>
              </w:rPr>
              <w:id w:val="-373459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E22AEE" w14:textId="7B2F52CD" w:rsidR="002607E8" w:rsidRPr="00F50A66" w:rsidRDefault="002607E8" w:rsidP="002607E8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p>
            </w:sdtContent>
          </w:sdt>
        </w:tc>
        <w:tc>
          <w:tcPr>
            <w:tcW w:w="6946" w:type="dxa"/>
          </w:tcPr>
          <w:p w14:paraId="033073DD" w14:textId="77777777" w:rsidR="00721D00" w:rsidRPr="00711926" w:rsidRDefault="00721D00" w:rsidP="00711926">
            <w:pPr>
              <w:pStyle w:val="Listenabsatz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Teil der Guided Innovation Tours</w:t>
            </w:r>
          </w:p>
          <w:p w14:paraId="10B5EF83" w14:textId="5DDE9771" w:rsidR="0002527B" w:rsidRPr="00711926" w:rsidRDefault="0002527B" w:rsidP="00711926">
            <w:pPr>
              <w:pStyle w:val="Listenabsatz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 xml:space="preserve">Exklusive Tour-Station-Wahl </w:t>
            </w:r>
            <w:r w:rsidR="008D3A26" w:rsidRPr="00711926">
              <w:rPr>
                <w:rFonts w:ascii="Arial" w:hAnsi="Arial" w:cs="Arial"/>
                <w:sz w:val="24"/>
                <w:szCs w:val="24"/>
                <w:lang w:val="de-DE"/>
              </w:rPr>
              <w:t>(Start/Ende)</w:t>
            </w:r>
          </w:p>
          <w:p w14:paraId="74D98BA5" w14:textId="76053934" w:rsidR="00721D00" w:rsidRPr="00711926" w:rsidRDefault="00721D00" w:rsidP="00711926">
            <w:pPr>
              <w:pStyle w:val="Listenabsatz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Eigener 10ft. Container inkl. Branding</w:t>
            </w:r>
          </w:p>
          <w:p w14:paraId="58CF3925" w14:textId="2947E008" w:rsidR="00721D00" w:rsidRPr="00711926" w:rsidRDefault="00721D00" w:rsidP="00711926">
            <w:pPr>
              <w:pStyle w:val="Listenabsatz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gramStart"/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5</w:t>
            </w:r>
            <w:r w:rsidRPr="00711926">
              <w:rPr>
                <w:lang w:val="de-DE"/>
              </w:rPr>
              <w:t xml:space="preserve">  </w:t>
            </w: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×</w:t>
            </w:r>
            <w:proofErr w:type="gramEnd"/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 xml:space="preserve">  Tagesticket</w:t>
            </w:r>
          </w:p>
          <w:p w14:paraId="20D0291E" w14:textId="279F673A" w:rsidR="00721D00" w:rsidRPr="00711926" w:rsidRDefault="00721D00" w:rsidP="00711926">
            <w:pPr>
              <w:pStyle w:val="Listenabsatz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gramStart"/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5</w:t>
            </w:r>
            <w:r w:rsidRPr="00711926">
              <w:rPr>
                <w:lang w:val="de-DE"/>
              </w:rPr>
              <w:t xml:space="preserve">  </w:t>
            </w: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×</w:t>
            </w:r>
            <w:proofErr w:type="gramEnd"/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 xml:space="preserve">  Festivalticket</w:t>
            </w:r>
          </w:p>
          <w:p w14:paraId="6CC63438" w14:textId="77777777" w:rsidR="00721D00" w:rsidRPr="00711926" w:rsidRDefault="00721D00" w:rsidP="00711926">
            <w:pPr>
              <w:pStyle w:val="Listenabsatz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Nennung im Tourguide</w:t>
            </w:r>
          </w:p>
          <w:p w14:paraId="0ACE3DC3" w14:textId="3117DE43" w:rsidR="00721D00" w:rsidRPr="00711926" w:rsidRDefault="00721D00" w:rsidP="00711926">
            <w:pPr>
              <w:pStyle w:val="Listenabsatz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Matchmaking</w:t>
            </w:r>
            <w:r w:rsidR="00F212B8" w:rsidRPr="00711926">
              <w:rPr>
                <w:rFonts w:ascii="Arial" w:hAnsi="Arial" w:cs="Arial"/>
                <w:sz w:val="24"/>
                <w:szCs w:val="24"/>
                <w:lang w:val="de-DE"/>
              </w:rPr>
              <w:t xml:space="preserve"> Pro – kuratierte VIP-Einladungen und Pressebriefing</w:t>
            </w:r>
          </w:p>
          <w:p w14:paraId="2524073B" w14:textId="77777777" w:rsidR="00721D00" w:rsidRPr="00711926" w:rsidRDefault="00721D00" w:rsidP="00711926">
            <w:pPr>
              <w:pStyle w:val="Listenabsatz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1 × Medienplatzierung (Short-Interview + Video)</w:t>
            </w:r>
          </w:p>
          <w:p w14:paraId="72362E68" w14:textId="2E82CCB4" w:rsidR="00721D00" w:rsidRPr="00711926" w:rsidRDefault="00721D00" w:rsidP="00711926">
            <w:pPr>
              <w:pStyle w:val="Listenabsatz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 xml:space="preserve">Logo </w:t>
            </w:r>
            <w:r w:rsidR="000535E6" w:rsidRPr="00711926">
              <w:rPr>
                <w:rFonts w:ascii="Arial" w:hAnsi="Arial" w:cs="Arial"/>
                <w:sz w:val="24"/>
                <w:szCs w:val="24"/>
                <w:lang w:val="de-DE"/>
              </w:rPr>
              <w:t>in Hauptkommunikation und auf Tagestickets</w:t>
            </w:r>
          </w:p>
          <w:p w14:paraId="239F5307" w14:textId="535BD69C" w:rsidR="00721D00" w:rsidRPr="00711926" w:rsidRDefault="00A43FCD" w:rsidP="00711926">
            <w:pPr>
              <w:pStyle w:val="Listenabsatz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10</w:t>
            </w:r>
            <w:r w:rsidR="00721D00" w:rsidRPr="00711926">
              <w:rPr>
                <w:rFonts w:ascii="Arial" w:hAnsi="Arial" w:cs="Arial"/>
                <w:sz w:val="24"/>
                <w:szCs w:val="24"/>
                <w:lang w:val="de-DE"/>
              </w:rPr>
              <w:t xml:space="preserve"> Min. Impuls auf Tagesbühne</w:t>
            </w:r>
          </w:p>
          <w:p w14:paraId="422F6910" w14:textId="2C9B1421" w:rsidR="00A43FCD" w:rsidRPr="00711926" w:rsidRDefault="00A43FCD" w:rsidP="00711926">
            <w:pPr>
              <w:pStyle w:val="Listenabsatz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Hosting eines Frühstücks-Thementisches</w:t>
            </w:r>
          </w:p>
          <w:p w14:paraId="1F8E66A8" w14:textId="3D0FED0A" w:rsidR="00E25BF9" w:rsidRPr="00711926" w:rsidRDefault="00E25BF9" w:rsidP="00711926">
            <w:pPr>
              <w:pStyle w:val="Listenabsatz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Verteilung gebrandeter Goodiebags</w:t>
            </w:r>
          </w:p>
          <w:p w14:paraId="1095CCE6" w14:textId="32410823" w:rsidR="00B75E64" w:rsidRPr="00711926" w:rsidRDefault="00721D00" w:rsidP="00711926">
            <w:pPr>
              <w:pStyle w:val="Listenabsatz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11926">
              <w:rPr>
                <w:rFonts w:ascii="Arial" w:hAnsi="Arial" w:cs="Arial"/>
                <w:sz w:val="24"/>
                <w:szCs w:val="24"/>
                <w:lang w:val="de-DE"/>
              </w:rPr>
              <w:t>Ganztägige Verpflegung mit Speisen und Getränken</w:t>
            </w:r>
          </w:p>
        </w:tc>
      </w:tr>
    </w:tbl>
    <w:p w14:paraId="1418BF4D" w14:textId="77777777" w:rsidR="00D14709" w:rsidRPr="00FF422C" w:rsidRDefault="00D14709" w:rsidP="001E2DC4">
      <w:pPr>
        <w:jc w:val="both"/>
        <w:rPr>
          <w:rFonts w:ascii="Arial" w:hAnsi="Arial" w:cs="Arial"/>
          <w:sz w:val="24"/>
          <w:szCs w:val="24"/>
          <w:lang w:val="de-DE"/>
        </w:rPr>
      </w:pP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3114"/>
        <w:gridCol w:w="5812"/>
      </w:tblGrid>
      <w:tr w:rsidR="004435D2" w14:paraId="4C67738D" w14:textId="77777777" w:rsidTr="00FD3A83">
        <w:trPr>
          <w:trHeight w:val="850"/>
        </w:trPr>
        <w:tc>
          <w:tcPr>
            <w:tcW w:w="8926" w:type="dxa"/>
            <w:gridSpan w:val="2"/>
            <w:vAlign w:val="center"/>
          </w:tcPr>
          <w:p w14:paraId="1CE9B23C" w14:textId="317B0A1A" w:rsidR="004435D2" w:rsidRPr="00F50A66" w:rsidRDefault="004435D2" w:rsidP="00FD3A83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F50A66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lastRenderedPageBreak/>
              <w:t>Optionale Leistung</w:t>
            </w:r>
            <w:r w:rsidR="006D0A4F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6D0A4F" w:rsidRPr="00AA2989">
              <w:rPr>
                <w:rFonts w:ascii="Arial" w:hAnsi="Arial" w:cs="Arial"/>
                <w:sz w:val="24"/>
                <w:szCs w:val="24"/>
                <w:lang w:val="de-DE"/>
              </w:rPr>
              <w:t>(inkl. USt.</w:t>
            </w:r>
            <w:r w:rsidR="00AA2989" w:rsidRPr="00AA2989">
              <w:rPr>
                <w:rFonts w:ascii="Arial" w:hAnsi="Arial" w:cs="Arial"/>
                <w:sz w:val="24"/>
                <w:szCs w:val="24"/>
                <w:lang w:val="de-DE"/>
              </w:rPr>
              <w:t>)</w:t>
            </w:r>
          </w:p>
        </w:tc>
      </w:tr>
      <w:tr w:rsidR="004435D2" w:rsidRPr="00AA2989" w14:paraId="42C835AA" w14:textId="77777777" w:rsidTr="0000742D">
        <w:trPr>
          <w:trHeight w:val="850"/>
        </w:trPr>
        <w:tc>
          <w:tcPr>
            <w:tcW w:w="3114" w:type="dxa"/>
            <w:vAlign w:val="center"/>
          </w:tcPr>
          <w:p w14:paraId="6C141710" w14:textId="77777777" w:rsidR="004435D2" w:rsidRPr="00F50A66" w:rsidRDefault="00C41CF9" w:rsidP="000074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F50A66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Hotelzimmer gewünscht</w:t>
            </w:r>
          </w:p>
          <w:p w14:paraId="71820B10" w14:textId="77777777" w:rsidR="00D36164" w:rsidRDefault="00D36164" w:rsidP="0000742D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€ 330 </w:t>
            </w:r>
            <w:r w:rsidR="00F50A66">
              <w:rPr>
                <w:rFonts w:ascii="Arial" w:hAnsi="Arial" w:cs="Arial"/>
                <w:sz w:val="24"/>
                <w:szCs w:val="24"/>
                <w:lang w:val="de-DE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430</w:t>
            </w:r>
            <w:r w:rsidR="00F50A66">
              <w:rPr>
                <w:rFonts w:ascii="Arial" w:hAnsi="Arial" w:cs="Arial"/>
                <w:sz w:val="24"/>
                <w:szCs w:val="24"/>
                <w:lang w:val="de-DE"/>
              </w:rPr>
              <w:t xml:space="preserve"> Zimmer/Nacht</w:t>
            </w:r>
          </w:p>
          <w:p w14:paraId="40582C91" w14:textId="77777777" w:rsidR="00CF78D7" w:rsidRDefault="00CF78D7" w:rsidP="0000742D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val="de-DE"/>
              </w:rPr>
              <w:id w:val="1764413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7E5CB2" w14:textId="71F68F9D" w:rsidR="00CF78D7" w:rsidRDefault="00033647" w:rsidP="0000742D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p>
            </w:sdtContent>
          </w:sdt>
          <w:p w14:paraId="178E248C" w14:textId="77777777" w:rsidR="002005DD" w:rsidRDefault="002005DD" w:rsidP="0000742D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7C8B433" w14:textId="5419CE2E" w:rsidR="00B14667" w:rsidRDefault="00B14667" w:rsidP="0000742D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5812" w:type="dxa"/>
          </w:tcPr>
          <w:p w14:paraId="0066265C" w14:textId="5467E9A4" w:rsidR="00C41CF9" w:rsidRPr="00FF422C" w:rsidRDefault="00C41CF9" w:rsidP="001E2DC4">
            <w:p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F422C">
              <w:rPr>
                <w:rFonts w:ascii="Arial" w:hAnsi="Arial" w:cs="Arial"/>
                <w:sz w:val="24"/>
                <w:szCs w:val="24"/>
                <w:lang w:val="de-DE"/>
              </w:rPr>
              <w:t>Aufgrund hoher Nachfrage</w:t>
            </w:r>
            <w:r w:rsidR="00AA2989">
              <w:rPr>
                <w:rFonts w:ascii="Arial" w:hAnsi="Arial" w:cs="Arial"/>
                <w:sz w:val="24"/>
                <w:szCs w:val="24"/>
                <w:lang w:val="de-DE"/>
              </w:rPr>
              <w:t xml:space="preserve"> wegen gleichzeitig stattfindender </w:t>
            </w:r>
            <w:r w:rsidRPr="00FF422C">
              <w:rPr>
                <w:rFonts w:ascii="Arial" w:hAnsi="Arial" w:cs="Arial"/>
                <w:sz w:val="24"/>
                <w:szCs w:val="24"/>
                <w:lang w:val="de-DE"/>
              </w:rPr>
              <w:t>EXPO REAL halten wir ein begrenztes Zimmerkontingent für BAU PreView Teilnehmer bereit. Wir kontaktieren Sie bei Interesse mit einem Reservierungsvorschlag.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29B5E969" w14:textId="77777777" w:rsidR="004435D2" w:rsidRDefault="004435D2" w:rsidP="001E2DC4">
            <w:pPr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7022D381" w14:textId="77777777" w:rsidR="004435D2" w:rsidRDefault="004435D2" w:rsidP="001E2DC4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3AF5C0E8" w14:textId="58A2DF05" w:rsidR="00335511" w:rsidRPr="00F50A66" w:rsidRDefault="00955243" w:rsidP="001E2DC4">
      <w:pPr>
        <w:pStyle w:val="Listenabsatz"/>
        <w:numPr>
          <w:ilvl w:val="0"/>
          <w:numId w:val="12"/>
        </w:numPr>
        <w:jc w:val="both"/>
        <w:rPr>
          <w:rFonts w:ascii="Arial" w:hAnsi="Arial" w:cs="Arial"/>
          <w:b/>
          <w:bCs/>
          <w:sz w:val="24"/>
          <w:szCs w:val="24"/>
          <w:lang w:val="de-DE"/>
        </w:rPr>
      </w:pPr>
      <w:r w:rsidRPr="00F50A66">
        <w:rPr>
          <w:rFonts w:ascii="Arial" w:hAnsi="Arial" w:cs="Arial"/>
          <w:b/>
          <w:bCs/>
          <w:sz w:val="24"/>
          <w:szCs w:val="24"/>
          <w:lang w:val="de-DE"/>
        </w:rPr>
        <w:t>Verbindliche Angebotsabgabe</w:t>
      </w:r>
    </w:p>
    <w:p w14:paraId="00F64613" w14:textId="138449BD" w:rsidR="00335511" w:rsidRDefault="00955243" w:rsidP="001E2DC4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F422C">
        <w:rPr>
          <w:rFonts w:ascii="Arial" w:hAnsi="Arial" w:cs="Arial"/>
          <w:sz w:val="24"/>
          <w:szCs w:val="24"/>
          <w:lang w:val="de-DE"/>
        </w:rPr>
        <w:t>Mit Abgabe dieses Formulars wird ein verbindliches Angebot auf Teilnahme a</w:t>
      </w:r>
      <w:r w:rsidR="00501BCA">
        <w:rPr>
          <w:rFonts w:ascii="Arial" w:hAnsi="Arial" w:cs="Arial"/>
          <w:sz w:val="24"/>
          <w:szCs w:val="24"/>
          <w:lang w:val="de-DE"/>
        </w:rPr>
        <w:t>n der</w:t>
      </w:r>
      <w:r w:rsidRPr="00FF422C">
        <w:rPr>
          <w:rFonts w:ascii="Arial" w:hAnsi="Arial" w:cs="Arial"/>
          <w:sz w:val="24"/>
          <w:szCs w:val="24"/>
          <w:lang w:val="de-DE"/>
        </w:rPr>
        <w:t xml:space="preserve"> </w:t>
      </w:r>
      <w:proofErr w:type="gramStart"/>
      <w:r w:rsidRPr="00FF422C">
        <w:rPr>
          <w:rFonts w:ascii="Arial" w:hAnsi="Arial" w:cs="Arial"/>
          <w:sz w:val="24"/>
          <w:szCs w:val="24"/>
          <w:lang w:val="de-DE"/>
        </w:rPr>
        <w:t>BAU PreView</w:t>
      </w:r>
      <w:proofErr w:type="gramEnd"/>
      <w:r w:rsidRPr="00FF422C">
        <w:rPr>
          <w:rFonts w:ascii="Arial" w:hAnsi="Arial" w:cs="Arial"/>
          <w:sz w:val="24"/>
          <w:szCs w:val="24"/>
          <w:lang w:val="de-DE"/>
        </w:rPr>
        <w:t xml:space="preserve"> 2026 abgegeben. Die </w:t>
      </w:r>
      <w:r w:rsidR="00361AA5">
        <w:rPr>
          <w:rFonts w:ascii="Arial" w:hAnsi="Arial" w:cs="Arial"/>
          <w:sz w:val="24"/>
          <w:szCs w:val="24"/>
          <w:lang w:val="de-DE"/>
        </w:rPr>
        <w:t xml:space="preserve">Annahme des Angebotes und damit </w:t>
      </w:r>
      <w:r w:rsidRPr="00FF422C">
        <w:rPr>
          <w:rFonts w:ascii="Arial" w:hAnsi="Arial" w:cs="Arial"/>
          <w:sz w:val="24"/>
          <w:szCs w:val="24"/>
          <w:lang w:val="de-DE"/>
        </w:rPr>
        <w:t xml:space="preserve">finale Teilnahmebestätigung erfolgt separat durch die Messe München GmbH. Es gelten die </w:t>
      </w:r>
      <w:hyperlink r:id="rId12" w:history="1">
        <w:r w:rsidR="00371248" w:rsidRPr="00604950">
          <w:rPr>
            <w:rStyle w:val="Hyperlink"/>
            <w:rFonts w:ascii="Arial" w:hAnsi="Arial" w:cs="Arial"/>
            <w:sz w:val="24"/>
            <w:szCs w:val="24"/>
            <w:lang w:val="de-DE"/>
          </w:rPr>
          <w:t>Geschäfts- und Teilnahmebedingungen für die BAU</w:t>
        </w:r>
        <w:r w:rsidR="00E90867" w:rsidRPr="00604950">
          <w:rPr>
            <w:rStyle w:val="Hyperlink"/>
            <w:rFonts w:ascii="Arial" w:hAnsi="Arial" w:cs="Arial"/>
            <w:sz w:val="24"/>
            <w:szCs w:val="24"/>
            <w:lang w:val="de-DE"/>
          </w:rPr>
          <w:t xml:space="preserve"> </w:t>
        </w:r>
        <w:r w:rsidR="00371248" w:rsidRPr="00604950">
          <w:rPr>
            <w:rStyle w:val="Hyperlink"/>
            <w:rFonts w:ascii="Arial" w:hAnsi="Arial" w:cs="Arial"/>
            <w:sz w:val="24"/>
            <w:szCs w:val="24"/>
            <w:lang w:val="de-DE"/>
          </w:rPr>
          <w:t>PreView</w:t>
        </w:r>
        <w:r w:rsidR="00E90867" w:rsidRPr="00604950">
          <w:rPr>
            <w:rStyle w:val="Hyperlink"/>
            <w:rFonts w:ascii="Arial" w:hAnsi="Arial" w:cs="Arial"/>
            <w:sz w:val="24"/>
            <w:szCs w:val="24"/>
            <w:lang w:val="de-DE"/>
          </w:rPr>
          <w:t xml:space="preserve"> </w:t>
        </w:r>
        <w:r w:rsidR="00371248" w:rsidRPr="00604950">
          <w:rPr>
            <w:rStyle w:val="Hyperlink"/>
            <w:rFonts w:ascii="Arial" w:hAnsi="Arial" w:cs="Arial"/>
            <w:sz w:val="24"/>
            <w:szCs w:val="24"/>
            <w:lang w:val="de-DE"/>
          </w:rPr>
          <w:t>2026</w:t>
        </w:r>
      </w:hyperlink>
      <w:r w:rsidRPr="00FF422C">
        <w:rPr>
          <w:rFonts w:ascii="Arial" w:hAnsi="Arial" w:cs="Arial"/>
          <w:sz w:val="24"/>
          <w:szCs w:val="24"/>
          <w:lang w:val="de-DE"/>
        </w:rPr>
        <w:t xml:space="preserve"> und </w:t>
      </w:r>
      <w:r w:rsidR="00D642FD">
        <w:rPr>
          <w:rFonts w:ascii="Arial" w:hAnsi="Arial" w:cs="Arial"/>
          <w:sz w:val="24"/>
          <w:szCs w:val="24"/>
          <w:lang w:val="de-DE"/>
        </w:rPr>
        <w:t xml:space="preserve">die </w:t>
      </w:r>
      <w:hyperlink r:id="rId13" w:history="1">
        <w:r w:rsidRPr="0018475E">
          <w:rPr>
            <w:rStyle w:val="Hyperlink"/>
            <w:rFonts w:ascii="Arial" w:hAnsi="Arial" w:cs="Arial"/>
            <w:sz w:val="24"/>
            <w:szCs w:val="24"/>
            <w:lang w:val="de-DE"/>
          </w:rPr>
          <w:t>Datenschutzhinweise</w:t>
        </w:r>
      </w:hyperlink>
      <w:r w:rsidRPr="00FF422C">
        <w:rPr>
          <w:rFonts w:ascii="Arial" w:hAnsi="Arial" w:cs="Arial"/>
          <w:sz w:val="24"/>
          <w:szCs w:val="24"/>
          <w:lang w:val="de-DE"/>
        </w:rPr>
        <w:t xml:space="preserve"> zur Veranstaltung.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359"/>
      </w:tblGrid>
      <w:tr w:rsidR="001E2DC4" w:rsidRPr="00514B7B" w14:paraId="06B08BE2" w14:textId="77777777" w:rsidTr="002607E8"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-139913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469B9963" w14:textId="19292F16" w:rsidR="001E2DC4" w:rsidRDefault="00033647" w:rsidP="002607E8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7359" w:type="dxa"/>
          </w:tcPr>
          <w:p w14:paraId="5A584088" w14:textId="1FB3361C" w:rsidR="001E2DC4" w:rsidRPr="00223267" w:rsidRDefault="001E2DC4" w:rsidP="001E2DC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223267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 xml:space="preserve">Ich bestätige die Kenntnisnahme und Anerkennung </w:t>
            </w:r>
            <w:r w:rsidR="00371248" w:rsidRPr="00223267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 xml:space="preserve">der Geschäfts- und Teilnahmebedingungen für die </w:t>
            </w:r>
            <w:proofErr w:type="gramStart"/>
            <w:r w:rsidR="00371248" w:rsidRPr="00223267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BAU PreView</w:t>
            </w:r>
            <w:proofErr w:type="gramEnd"/>
            <w:r w:rsidR="00371248" w:rsidRPr="00223267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 xml:space="preserve"> 2026 </w:t>
            </w:r>
            <w:r w:rsidRPr="00223267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und</w:t>
            </w:r>
            <w:r w:rsidR="00371248" w:rsidRPr="00223267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 xml:space="preserve"> die</w:t>
            </w:r>
            <w:r w:rsidRPr="00223267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 xml:space="preserve"> Datenschutzhinweise.</w:t>
            </w:r>
          </w:p>
        </w:tc>
      </w:tr>
    </w:tbl>
    <w:p w14:paraId="0A21A297" w14:textId="77777777" w:rsidR="001E2DC4" w:rsidRPr="00FF422C" w:rsidRDefault="001E2DC4" w:rsidP="001E2DC4">
      <w:pPr>
        <w:jc w:val="both"/>
        <w:rPr>
          <w:rFonts w:ascii="Arial" w:hAnsi="Arial" w:cs="Arial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C7727" w:rsidRPr="00514B7B" w14:paraId="33182E7C" w14:textId="77777777" w:rsidTr="00BD1C2B">
        <w:trPr>
          <w:trHeight w:val="850"/>
        </w:trPr>
        <w:tc>
          <w:tcPr>
            <w:tcW w:w="4315" w:type="dxa"/>
            <w:tcBorders>
              <w:bottom w:val="single" w:sz="4" w:space="0" w:color="auto"/>
            </w:tcBorders>
            <w:vAlign w:val="center"/>
          </w:tcPr>
          <w:p w14:paraId="3FF6042E" w14:textId="50CC8D3E" w:rsidR="004D77D4" w:rsidRDefault="0000742D" w:rsidP="00B11E4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Name</w:t>
            </w:r>
            <w:r w:rsidR="00292936"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  <w:r w:rsidR="00661F40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35154537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33647" w:rsidRPr="00BA4449">
                  <w:rPr>
                    <w:rFonts w:ascii="Arial" w:hAnsi="Arial" w:cs="Arial"/>
                    <w:lang w:val="de-DE"/>
                  </w:rPr>
                  <w:t>Klicken oder tippen Sie hier, um Text einzugeben.</w:t>
                </w:r>
              </w:sdtContent>
            </w:sdt>
          </w:p>
        </w:tc>
        <w:tc>
          <w:tcPr>
            <w:tcW w:w="4315" w:type="dxa"/>
            <w:tcBorders>
              <w:bottom w:val="single" w:sz="4" w:space="0" w:color="auto"/>
            </w:tcBorders>
            <w:vAlign w:val="center"/>
          </w:tcPr>
          <w:p w14:paraId="5C0B285C" w14:textId="2C5FB024" w:rsidR="00DC7727" w:rsidRDefault="00292936" w:rsidP="00B11E4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Position:</w:t>
            </w:r>
            <w:r w:rsidR="00D642FD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123258294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642FD" w:rsidRPr="00D642FD">
                  <w:rPr>
                    <w:rFonts w:ascii="Arial" w:hAnsi="Arial" w:cs="Arial"/>
                    <w:lang w:val="de-DE"/>
                  </w:rPr>
                  <w:t>Klicken oder tippen Sie hier, um Text einzugeben.</w:t>
                </w:r>
              </w:sdtContent>
            </w:sdt>
          </w:p>
        </w:tc>
      </w:tr>
      <w:tr w:rsidR="00DC7727" w:rsidRPr="00711926" w14:paraId="117CE4A1" w14:textId="77777777" w:rsidTr="00BD1C2B">
        <w:trPr>
          <w:trHeight w:val="226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05CB697" w14:textId="2FD5B5FE" w:rsidR="00292936" w:rsidRDefault="00292936" w:rsidP="00FD3A83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45AAE541" w14:textId="77777777" w:rsidR="004D77D4" w:rsidRDefault="004D77D4" w:rsidP="00FD3A83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58BC0DC" w14:textId="77777777" w:rsidR="004D77D4" w:rsidRDefault="004D77D4" w:rsidP="00FD3A83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A948DF6" w14:textId="77777777" w:rsidR="004D77D4" w:rsidRDefault="004D77D4" w:rsidP="00FD3A83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63BF4B6C" w14:textId="0542463A" w:rsidR="00292936" w:rsidRDefault="00FD3A83" w:rsidP="00FD3A8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Ort</w:t>
            </w:r>
            <w:r w:rsidR="00D642FD">
              <w:rPr>
                <w:rFonts w:ascii="Arial" w:hAnsi="Arial" w:cs="Arial"/>
                <w:sz w:val="24"/>
                <w:szCs w:val="24"/>
                <w:lang w:val="de-DE"/>
              </w:rPr>
              <w:t>, Datum</w:t>
            </w:r>
          </w:p>
          <w:p w14:paraId="41BC1573" w14:textId="6F9030BC" w:rsidR="004D77D4" w:rsidRDefault="004D77D4" w:rsidP="00FD3A8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8B8A2" w14:textId="77777777" w:rsidR="00DB11A6" w:rsidRDefault="00DB11A6" w:rsidP="00FD3A83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17700EA6" w14:textId="77777777" w:rsidR="00DB11A6" w:rsidRDefault="00DB11A6" w:rsidP="00FD3A8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Signatur</w:t>
            </w:r>
          </w:p>
          <w:p w14:paraId="678FC4C7" w14:textId="77777777" w:rsidR="00DC7727" w:rsidRDefault="00DC7727" w:rsidP="00FD3A8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05164B68" w14:textId="77777777" w:rsidR="00C42E38" w:rsidRDefault="00C42E38" w:rsidP="001E2DC4">
      <w:pPr>
        <w:jc w:val="both"/>
        <w:rPr>
          <w:rFonts w:ascii="Arial" w:hAnsi="Arial" w:cs="Arial"/>
          <w:b/>
          <w:sz w:val="24"/>
          <w:szCs w:val="24"/>
          <w:lang w:val="de-DE"/>
        </w:rPr>
      </w:pPr>
    </w:p>
    <w:p w14:paraId="19BC0972" w14:textId="77777777" w:rsidR="00034493" w:rsidRPr="00FF422C" w:rsidRDefault="00034493" w:rsidP="001E2DC4">
      <w:pPr>
        <w:jc w:val="both"/>
        <w:rPr>
          <w:rFonts w:ascii="Arial" w:hAnsi="Arial" w:cs="Arial"/>
          <w:b/>
          <w:sz w:val="24"/>
          <w:szCs w:val="24"/>
          <w:lang w:val="de-DE"/>
        </w:rPr>
      </w:pPr>
    </w:p>
    <w:p w14:paraId="249A3430" w14:textId="1A447BD0" w:rsidR="00335511" w:rsidRPr="00BD1C2B" w:rsidRDefault="00955243" w:rsidP="001E2DC4">
      <w:pPr>
        <w:jc w:val="both"/>
        <w:rPr>
          <w:rFonts w:ascii="Arial" w:hAnsi="Arial" w:cs="Arial"/>
          <w:sz w:val="24"/>
          <w:szCs w:val="24"/>
          <w:lang w:val="de-DE"/>
        </w:rPr>
      </w:pPr>
      <w:r w:rsidRPr="00034493">
        <w:rPr>
          <w:rFonts w:ascii="Arial" w:hAnsi="Arial" w:cs="Arial"/>
          <w:b/>
          <w:color w:val="FF0000"/>
          <w:sz w:val="24"/>
          <w:szCs w:val="24"/>
          <w:lang w:val="de-DE"/>
        </w:rPr>
        <w:t xml:space="preserve">Bitte senden Sie das vollständig ausgefüllte und unterzeichnete Formular </w:t>
      </w:r>
      <w:r w:rsidR="00100BE8" w:rsidRPr="00034493">
        <w:rPr>
          <w:rFonts w:ascii="Arial" w:hAnsi="Arial" w:cs="Arial"/>
          <w:b/>
          <w:color w:val="FF0000"/>
          <w:sz w:val="24"/>
          <w:szCs w:val="24"/>
          <w:lang w:val="de-DE"/>
        </w:rPr>
        <w:t xml:space="preserve">als PDF </w:t>
      </w:r>
      <w:r w:rsidRPr="00034493">
        <w:rPr>
          <w:rFonts w:ascii="Arial" w:hAnsi="Arial" w:cs="Arial"/>
          <w:b/>
          <w:color w:val="FF0000"/>
          <w:sz w:val="24"/>
          <w:szCs w:val="24"/>
          <w:lang w:val="de-DE"/>
        </w:rPr>
        <w:t>per E-Mail an:</w:t>
      </w:r>
      <w:r w:rsidR="00BD1C2B" w:rsidRPr="00034493">
        <w:rPr>
          <w:rFonts w:ascii="Arial" w:hAnsi="Arial" w:cs="Arial"/>
          <w:color w:val="FF0000"/>
          <w:sz w:val="24"/>
          <w:szCs w:val="24"/>
          <w:lang w:val="de-DE"/>
        </w:rPr>
        <w:t xml:space="preserve"> </w:t>
      </w:r>
      <w:hyperlink r:id="rId14" w:history="1">
        <w:r w:rsidRPr="00BD1C2B">
          <w:rPr>
            <w:rStyle w:val="Hyperlink"/>
            <w:rFonts w:ascii="Arial" w:hAnsi="Arial" w:cs="Arial"/>
            <w:sz w:val="24"/>
            <w:szCs w:val="24"/>
            <w:lang w:val="de-DE"/>
          </w:rPr>
          <w:t>bau.projektleitung@messe-muenchen.de</w:t>
        </w:r>
      </w:hyperlink>
      <w:r w:rsidRPr="00BD1C2B">
        <w:rPr>
          <w:rFonts w:ascii="Arial" w:hAnsi="Arial" w:cs="Arial"/>
          <w:sz w:val="24"/>
          <w:szCs w:val="24"/>
          <w:lang w:val="de-DE"/>
        </w:rPr>
        <w:t xml:space="preserve"> </w:t>
      </w:r>
    </w:p>
    <w:sectPr w:rsidR="00335511" w:rsidRPr="00BD1C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704384"/>
    <w:multiLevelType w:val="hybridMultilevel"/>
    <w:tmpl w:val="D40210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F138C1"/>
    <w:multiLevelType w:val="hybridMultilevel"/>
    <w:tmpl w:val="F2AC6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B2328"/>
    <w:multiLevelType w:val="hybridMultilevel"/>
    <w:tmpl w:val="4088261E"/>
    <w:lvl w:ilvl="0" w:tplc="ED6841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1435A"/>
    <w:multiLevelType w:val="hybridMultilevel"/>
    <w:tmpl w:val="4E428A16"/>
    <w:lvl w:ilvl="0" w:tplc="78C49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F7C59"/>
    <w:multiLevelType w:val="hybridMultilevel"/>
    <w:tmpl w:val="5C546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34115"/>
    <w:multiLevelType w:val="hybridMultilevel"/>
    <w:tmpl w:val="7DDE1D36"/>
    <w:lvl w:ilvl="0" w:tplc="AA56295E">
      <w:start w:val="4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00252D"/>
    <w:multiLevelType w:val="hybridMultilevel"/>
    <w:tmpl w:val="E99461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44B6C"/>
    <w:multiLevelType w:val="hybridMultilevel"/>
    <w:tmpl w:val="6DFE41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01CB1"/>
    <w:multiLevelType w:val="hybridMultilevel"/>
    <w:tmpl w:val="AF7CAF7E"/>
    <w:lvl w:ilvl="0" w:tplc="99A6E2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A5BA1"/>
    <w:multiLevelType w:val="hybridMultilevel"/>
    <w:tmpl w:val="F424D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06348">
    <w:abstractNumId w:val="8"/>
  </w:num>
  <w:num w:numId="2" w16cid:durableId="938483644">
    <w:abstractNumId w:val="6"/>
  </w:num>
  <w:num w:numId="3" w16cid:durableId="1867864537">
    <w:abstractNumId w:val="5"/>
  </w:num>
  <w:num w:numId="4" w16cid:durableId="692341017">
    <w:abstractNumId w:val="4"/>
  </w:num>
  <w:num w:numId="5" w16cid:durableId="1038356540">
    <w:abstractNumId w:val="7"/>
  </w:num>
  <w:num w:numId="6" w16cid:durableId="864101239">
    <w:abstractNumId w:val="3"/>
  </w:num>
  <w:num w:numId="7" w16cid:durableId="363361727">
    <w:abstractNumId w:val="2"/>
  </w:num>
  <w:num w:numId="8" w16cid:durableId="1060832753">
    <w:abstractNumId w:val="1"/>
  </w:num>
  <w:num w:numId="9" w16cid:durableId="20979673">
    <w:abstractNumId w:val="0"/>
  </w:num>
  <w:num w:numId="10" w16cid:durableId="1343506699">
    <w:abstractNumId w:val="10"/>
  </w:num>
  <w:num w:numId="11" w16cid:durableId="1558198131">
    <w:abstractNumId w:val="9"/>
  </w:num>
  <w:num w:numId="12" w16cid:durableId="1731152742">
    <w:abstractNumId w:val="17"/>
  </w:num>
  <w:num w:numId="13" w16cid:durableId="904951818">
    <w:abstractNumId w:val="16"/>
  </w:num>
  <w:num w:numId="14" w16cid:durableId="2000232866">
    <w:abstractNumId w:val="11"/>
  </w:num>
  <w:num w:numId="15" w16cid:durableId="568658878">
    <w:abstractNumId w:val="12"/>
  </w:num>
  <w:num w:numId="16" w16cid:durableId="1382904124">
    <w:abstractNumId w:val="15"/>
  </w:num>
  <w:num w:numId="17" w16cid:durableId="1165164668">
    <w:abstractNumId w:val="13"/>
  </w:num>
  <w:num w:numId="18" w16cid:durableId="1770390921">
    <w:abstractNumId w:val="18"/>
  </w:num>
  <w:num w:numId="19" w16cid:durableId="20081688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ocumentProtection w:edit="forms" w:enforcement="1" w:cryptProviderType="rsaAES" w:cryptAlgorithmClass="hash" w:cryptAlgorithmType="typeAny" w:cryptAlgorithmSid="14" w:cryptSpinCount="100000" w:hash="GbNLiKcOAxo38yHnYetN6Er6oc2DnXsTxSNKZClzc5HtJ/swn8Nf0bviJD7wH6iBt4PuM2gKvN6F4Hq6g1JhmA==" w:salt="LBgut6n7hd3gfmCJqfEmoA==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42D"/>
    <w:rsid w:val="0001464B"/>
    <w:rsid w:val="00016624"/>
    <w:rsid w:val="0002527B"/>
    <w:rsid w:val="000266B1"/>
    <w:rsid w:val="00033647"/>
    <w:rsid w:val="00034493"/>
    <w:rsid w:val="00034616"/>
    <w:rsid w:val="000535E6"/>
    <w:rsid w:val="0006063C"/>
    <w:rsid w:val="00062A38"/>
    <w:rsid w:val="00090976"/>
    <w:rsid w:val="00100BE8"/>
    <w:rsid w:val="00146D3C"/>
    <w:rsid w:val="0015074B"/>
    <w:rsid w:val="001658B4"/>
    <w:rsid w:val="0018475E"/>
    <w:rsid w:val="00190810"/>
    <w:rsid w:val="001917C9"/>
    <w:rsid w:val="00193046"/>
    <w:rsid w:val="001D28B3"/>
    <w:rsid w:val="001E2DC4"/>
    <w:rsid w:val="002005DD"/>
    <w:rsid w:val="00220E24"/>
    <w:rsid w:val="00223267"/>
    <w:rsid w:val="00253D8D"/>
    <w:rsid w:val="002607E8"/>
    <w:rsid w:val="00292936"/>
    <w:rsid w:val="0029639D"/>
    <w:rsid w:val="002A7FCB"/>
    <w:rsid w:val="002B7149"/>
    <w:rsid w:val="002D30BE"/>
    <w:rsid w:val="002D69E0"/>
    <w:rsid w:val="003002B9"/>
    <w:rsid w:val="00326F90"/>
    <w:rsid w:val="00335511"/>
    <w:rsid w:val="00361AA5"/>
    <w:rsid w:val="00371248"/>
    <w:rsid w:val="003774E2"/>
    <w:rsid w:val="003B0A95"/>
    <w:rsid w:val="003E6AD9"/>
    <w:rsid w:val="00402F6D"/>
    <w:rsid w:val="00427197"/>
    <w:rsid w:val="004435D2"/>
    <w:rsid w:val="004D77D4"/>
    <w:rsid w:val="004E5587"/>
    <w:rsid w:val="00501BCA"/>
    <w:rsid w:val="00514A24"/>
    <w:rsid w:val="00514B7B"/>
    <w:rsid w:val="0053784E"/>
    <w:rsid w:val="00584FEC"/>
    <w:rsid w:val="00604950"/>
    <w:rsid w:val="006434F8"/>
    <w:rsid w:val="00661F40"/>
    <w:rsid w:val="0067138E"/>
    <w:rsid w:val="00674ED1"/>
    <w:rsid w:val="00682FA7"/>
    <w:rsid w:val="006B19A3"/>
    <w:rsid w:val="006C5E6A"/>
    <w:rsid w:val="006D0A4F"/>
    <w:rsid w:val="006D4E3B"/>
    <w:rsid w:val="007027E5"/>
    <w:rsid w:val="00711926"/>
    <w:rsid w:val="00721D00"/>
    <w:rsid w:val="007474DD"/>
    <w:rsid w:val="00762971"/>
    <w:rsid w:val="00783405"/>
    <w:rsid w:val="00795CF5"/>
    <w:rsid w:val="007C56E4"/>
    <w:rsid w:val="007D32BD"/>
    <w:rsid w:val="00855722"/>
    <w:rsid w:val="008918CB"/>
    <w:rsid w:val="00896448"/>
    <w:rsid w:val="008A3A91"/>
    <w:rsid w:val="008D23DA"/>
    <w:rsid w:val="008D3A26"/>
    <w:rsid w:val="008E6BE8"/>
    <w:rsid w:val="00911D60"/>
    <w:rsid w:val="009263B2"/>
    <w:rsid w:val="00955243"/>
    <w:rsid w:val="00992B11"/>
    <w:rsid w:val="00A15AF5"/>
    <w:rsid w:val="00A242BF"/>
    <w:rsid w:val="00A43FCD"/>
    <w:rsid w:val="00A52A39"/>
    <w:rsid w:val="00AA1D8D"/>
    <w:rsid w:val="00AA2989"/>
    <w:rsid w:val="00AE0259"/>
    <w:rsid w:val="00B04B08"/>
    <w:rsid w:val="00B11E43"/>
    <w:rsid w:val="00B14667"/>
    <w:rsid w:val="00B34B32"/>
    <w:rsid w:val="00B47730"/>
    <w:rsid w:val="00B60CC6"/>
    <w:rsid w:val="00B72AF0"/>
    <w:rsid w:val="00B75E64"/>
    <w:rsid w:val="00B84E9A"/>
    <w:rsid w:val="00BA4449"/>
    <w:rsid w:val="00BB109E"/>
    <w:rsid w:val="00BB16EB"/>
    <w:rsid w:val="00BC1792"/>
    <w:rsid w:val="00BD1C2B"/>
    <w:rsid w:val="00BE2474"/>
    <w:rsid w:val="00C0379B"/>
    <w:rsid w:val="00C27E3A"/>
    <w:rsid w:val="00C41CF9"/>
    <w:rsid w:val="00C42E38"/>
    <w:rsid w:val="00CA5781"/>
    <w:rsid w:val="00CB0664"/>
    <w:rsid w:val="00CF674A"/>
    <w:rsid w:val="00CF78D7"/>
    <w:rsid w:val="00D14709"/>
    <w:rsid w:val="00D301F1"/>
    <w:rsid w:val="00D36164"/>
    <w:rsid w:val="00D532AC"/>
    <w:rsid w:val="00D642FD"/>
    <w:rsid w:val="00DA3551"/>
    <w:rsid w:val="00DB11A6"/>
    <w:rsid w:val="00DC7727"/>
    <w:rsid w:val="00DD40F8"/>
    <w:rsid w:val="00E00CEA"/>
    <w:rsid w:val="00E20FCE"/>
    <w:rsid w:val="00E25BF9"/>
    <w:rsid w:val="00E36C37"/>
    <w:rsid w:val="00E47902"/>
    <w:rsid w:val="00E90867"/>
    <w:rsid w:val="00E9732A"/>
    <w:rsid w:val="00EA4EDD"/>
    <w:rsid w:val="00F03DAE"/>
    <w:rsid w:val="00F14F5B"/>
    <w:rsid w:val="00F212B8"/>
    <w:rsid w:val="00F2701B"/>
    <w:rsid w:val="00F50A66"/>
    <w:rsid w:val="00FB7931"/>
    <w:rsid w:val="00FC693F"/>
    <w:rsid w:val="00FD3A83"/>
    <w:rsid w:val="00F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89F10"/>
  <w14:defaultImageDpi w14:val="330"/>
  <w15:docId w15:val="{DF6DC7B2-781A-462B-A50C-6538D4F6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95524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524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01464B"/>
    <w:rPr>
      <w:color w:val="666666"/>
    </w:rPr>
  </w:style>
  <w:style w:type="character" w:styleId="BesuchterLink">
    <w:name w:val="FollowedHyperlink"/>
    <w:basedOn w:val="Absatz-Standardschriftart"/>
    <w:uiPriority w:val="99"/>
    <w:semiHidden/>
    <w:unhideWhenUsed/>
    <w:rsid w:val="00514B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1c96hlcey6qkb.cloudfront.net/b6e7a5d6-c55f-4b0b-8bf6-81cad44c5a89/0efb280c7f294c148ce8aa788cf2e0b5?response-content-disposition=inline%3B%20filename%2A%3DUTF-8%27%27DSH_BAU%2520PreView_2026-02-25.pdf&amp;response-content-type=application%2Fpdf&amp;Expires=1772193600&amp;Signature=fELLhC4NUz9ktS1s~UkdUom0giOjBqNevhfy-BIR12kz80Miu6uTo4iwe80MROourIfTOUroY6~E~pWH9xwYO6n2o9pnvFCR~2GtwLKZY5kifq2EaICT7jGWm~pLEY51k1VosL1k~srSB2ZP8qn6oFHr6RheFZcTBRfoIzAnQfg84AfIFNwWnTskb9EPVKVG00oUprGP41WDJDSR99mYEyalFVAiXLLGIb8OlCWPlwZJ4c-vf0Dx2GTvN-BRHENFSNe7sJa22nWjQjz1J4Z-RSDVAH7Rs8r1eU5oG-CjKTnzRUEfh5m8uM4BD-rxPHbGJSOGH2Kj9ysmR5~mJbzPQQ__&amp;Key-Pair-Id=APKAI33AGAEAYCXFBDT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1c96hlcey6qkb.cloudfront.net/b6e7a5d6-c55f-4b0b-8bf6-81cad44c5a89/3cfa5d97c0aa40c395c4b8cddacf6b20?response-content-disposition=inline%3B%20filename%2A%3DUTF-8%27%27BAU_PreView_2026_Gesch%25C3%25A4fts-%2520und%2520Teilnahmebedingungen.pdf&amp;response-content-type=application%2Fpdf&amp;Expires=1771934400&amp;Signature=QLborpVxOI~luJemIWAasYyXraRKl6wy~S7U2xVZ3187pghl0Q6O3WU-b9fpTfd~lY9RBRG9Uy6Fpmy6Ir9S73nqWrrF1o-BAB1aihY6bgl3MS3-YfjhcNbZmSWDEeiCMfOFDjGC2Ex9SUH-Sqj-9Rgg6aH7euOgWqAByCTrxoMsvLPhS9PrrdF6DZOf~QP67I-gNZ6qifuTnQez30ooGLCzPJ8urM8rILxMBxwVZT0HyZtiXSca-cOdw5uGjCP2yKjypdVRt-upv~z9TdCfIv5FpJzAdEPXYzO1wBRpldDT1~ZeNpx9O1PVx1B4faNTnMpLih5gOfsrA~kfYt1rbw__&amp;Key-Pair-Id=APKAI33AGAEAYCXFBDT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1c96hlcey6qkb.cloudfront.net/b6e7a5d6-c55f-4b0b-8bf6-81cad44c5a89/a7e4c4abaa5e43a9b7cbd1942519f29b?response-content-disposition=inline%3B%20filename%2A%3DUTF-8%27%27BAU%2520PreView%2520Ausstellerbrosch%25C3%25BCre.pdf&amp;response-content-type=application%2Fpdf&amp;Expires=1772193600&amp;Signature=eJ4Gcgu0UE~JU9ViYq5XYwBFuagCwfe44o~JM50s8baDx2kDORXJP3sMT9lkhoIZCdeM~4CCFx~nsif46sya0mPlZdhmhkcTWg1oWBeu1Zg9F6bVr1I6dru5vGe1OZo6g76aQuxwt4wwTD1XXGmaXqqwfknY~J--1ASGLkrxYBibANq0c2YB~P0iwzpsMcSsBt57hfA1dKzY1QQHv4dNPTJ3oUUgNnGv51IsWQD88Qa874Z6eHvQnI66aRAIKFsYDPJlZG06Eubm69CIX6XUBIWTeP8vDNUwTeaEyKE5Pliu97L1Xl1Dq9ProqSSF6OuU1rNCQaPZ-3ybLiXpX-y6Q__&amp;Key-Pair-Id=APKAI33AGAEAYCXFBDT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bau.projektleitung@messe-muenchen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6DA29-1731-4F5E-96FF-918DB3DE5D51}"/>
      </w:docPartPr>
      <w:docPartBody>
        <w:p w:rsidR="0092458E" w:rsidRDefault="006C1DCD">
          <w:r w:rsidRPr="00593C8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CD"/>
    <w:rsid w:val="00253D8D"/>
    <w:rsid w:val="003002B9"/>
    <w:rsid w:val="00561CFA"/>
    <w:rsid w:val="00653A63"/>
    <w:rsid w:val="006C1DCD"/>
    <w:rsid w:val="006F1D4E"/>
    <w:rsid w:val="007D672F"/>
    <w:rsid w:val="00821B6B"/>
    <w:rsid w:val="0092458E"/>
    <w:rsid w:val="00B00BB6"/>
    <w:rsid w:val="00BB16EB"/>
    <w:rsid w:val="00E0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1DC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c3c1f8-32e2-4ff9-8765-03d9d3e8d07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D39597E7A0A043B71B490391037618" ma:contentTypeVersion="15" ma:contentTypeDescription="Ein neues Dokument erstellen." ma:contentTypeScope="" ma:versionID="084472ac3b8b00b9fbbc7ccbe66bc7db">
  <xsd:schema xmlns:xsd="http://www.w3.org/2001/XMLSchema" xmlns:xs="http://www.w3.org/2001/XMLSchema" xmlns:p="http://schemas.microsoft.com/office/2006/metadata/properties" xmlns:ns2="05c3c1f8-32e2-4ff9-8765-03d9d3e8d077" xmlns:ns3="1128d683-9e25-4287-b50a-65d6185a975c" targetNamespace="http://schemas.microsoft.com/office/2006/metadata/properties" ma:root="true" ma:fieldsID="8d7f341594a33751760c1ba75858e155" ns2:_="" ns3:_="">
    <xsd:import namespace="05c3c1f8-32e2-4ff9-8765-03d9d3e8d077"/>
    <xsd:import namespace="1128d683-9e25-4287-b50a-65d6185a9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3c1f8-32e2-4ff9-8765-03d9d3e8d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3467573-91ac-4cea-90fe-d84ee3ceb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8d683-9e25-4287-b50a-65d6185a9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D33B4C-4EF3-4516-8FF3-40C1D5B50571}">
  <ds:schemaRefs>
    <ds:schemaRef ds:uri="http://schemas.microsoft.com/office/2006/metadata/properties"/>
    <ds:schemaRef ds:uri="http://schemas.microsoft.com/office/infopath/2007/PartnerControls"/>
    <ds:schemaRef ds:uri="05c3c1f8-32e2-4ff9-8765-03d9d3e8d077"/>
  </ds:schemaRefs>
</ds:datastoreItem>
</file>

<file path=customXml/itemProps3.xml><?xml version="1.0" encoding="utf-8"?>
<ds:datastoreItem xmlns:ds="http://schemas.openxmlformats.org/officeDocument/2006/customXml" ds:itemID="{AFD73168-E7AF-4754-917C-A6FE6CB040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E9634C-4AFF-4A18-AF61-7CB014D2F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3c1f8-32e2-4ff9-8765-03d9d3e8d077"/>
    <ds:schemaRef ds:uri="1128d683-9e25-4287-b50a-65d6185a9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BRAUN, Norman</cp:lastModifiedBy>
  <cp:revision>121</cp:revision>
  <cp:lastPrinted>2026-02-23T08:14:00Z</cp:lastPrinted>
  <dcterms:created xsi:type="dcterms:W3CDTF">2026-02-19T16:33:00Z</dcterms:created>
  <dcterms:modified xsi:type="dcterms:W3CDTF">2026-02-26T11:07:00Z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0x0101009ED39597E7A0A043B71B490391037618</vt:lpwstr>
  </property>
  <property fmtid="{D5CDD505-2E9C-101B-9397-08002B2CF9AE}" pid="3" name="MediaServiceImageTags">
    <vt:lpwstr/>
  </property>
</Properties>
</file>